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83de" w14:textId="2888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реестра селекционных достижений, рекомендуемых к использованию в Республике Казахстан, и Перечня перспективных сортов сельскохозяйственных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8 мая 2026 года № 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семеноводстве",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селекционных достижений, рекомендуемых к использованию в Республике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перспективных сортов сельскохозяйственных растений,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Государственный реестр селекционных достижений, рекомендуемых к использованию в Республике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сорта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сорте, являющемся объектом правовой охраны (проставляется надстрочный знак "Р" – прописная латинская буква Р)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включения сорта в Государственный реестр селекционных достижений, рекомендуемых к использованию в Республике Казахстан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допуска*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оригинаторе сорта: полное наименование юридического лица или фамилия, имя, отчество (при наличии) физического лица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признаках и свойствах сорта, описание хозяйственных и биологических свойств сорта (при наличии)***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1.Зерновые культуры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1. Пшеница мягкая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aestivum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АКМОЛА 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KZ95400123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АЛАБУГА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АЛМАКЕН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ЖНИЦА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KZ04300810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325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KZ08301446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KZ08301677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АЛЬТАИР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KZ22104740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АНЕЛЬ-16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АРАП УЛУЧШЕННЫЙ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САПА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KZ18404040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12, 401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KZ21504706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АПЕКСУС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2, 19, 281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KZ17403852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12, 401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БЕЗОСТАЯ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БОГАРНАЯ 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KZ22104759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148, 104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ОДЕССКАЯ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KZ97400219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ВОЛГОУРАЛЬСКАЯ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40, 129, 114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KZ22304726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ВОРОЖЕЯ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113, 282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KZ04500608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ГВАДАЛУП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KZ10101976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ГРАННИ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KZ21304596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ГРЕНАДА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KZ13102884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KZ17103646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ДИМАШ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ДИНАСТИЯ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4,40,18,436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KZ22104741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– 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ЕРТIC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ЕРТIC 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KZ21304507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ЖАВОРОНОК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KZ05300844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ЖЕМЧУЖИНА ПОВОЛЖЬЯ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ЗАУРАЛЬСКАЯ ВОЛНА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KZ23304971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ЗАУРЛЬСКИЙ ПРОСТОР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282, 451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KZ19304255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ИШИМСКАЯ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421, 446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РАННЕСПЕЛАЯ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КАЛИСПЕРО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ОЗИМАЯ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101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KZ98100305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KZ12102482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КАРЛЫГАШ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KZ21304535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КАТУНЬ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KZ22104849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ЮБИЛЕЙНАЯ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КВИНТУС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1, 5, 10, 13, 15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KZ23505086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КАРУСУМ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ЯРОВАЯ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КОНТИНЕНТАЛЬ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1, 5, 10, 13, 15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5, 13, 15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KZ21304508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 ДОНА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KZ17403857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КРАСНОУРАЛЬСКАЯ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40, 420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КРАЮШКА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КУДЕСНИЦА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129, 96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85, 96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КУТУЛУКСКАЯ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KZ22304833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ЭЛЕМ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KZ21304701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ЛАСКАДА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ЛИКАМЕРО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KZ14303170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KZ18104038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 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521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KZ96000175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16, 18, 255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МИРОНОВСКАЯ 808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МОМЫШҰЛЫ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16, 18, 255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НАРГИЗ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НЕСІПХАН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200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169, 139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ОКТЯБРИНА 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КРАСА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KZ95300130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KZ95300131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KZ04300604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KZ06301181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KZ09301698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KZ19304254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ОСКЕМЕН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ЮБИЛЕЙНАЯ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АЗИЕВА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KZ21504708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ПАТРИЦИЯ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ПИРОТРИКС 50 (ЗЕРНОКОРМОВАЯ 50)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РАСАД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KZ23304996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РАДУГА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104, 243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РОСИНКА 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САНЖАРА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САМГАУ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KZ04300704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KZ05300831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СЕВЕРЯНКА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16, 275, 30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СЕЛЯНКА ОДЕССКАЯ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KZ18104044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СЕМҢНОВНА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34, 421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СИЛАЧ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СКАРБНИЦА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СЛБ-08-0008.008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СНИГУРКА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KZ15103306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СТЕКЛОВИДНАЯ 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ВОЛНА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4, 315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KZ21304703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ТИМИРЯЗОВКА 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KZ17103639/2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 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KZ22104730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ТОККАТА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KZ12102475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УЛЬБИНКА 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KZ13102883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УРАЛОСИБИРСКАЯ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УРАЛОСИБИРСКАЯ 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90, 138, 282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ФАНТАЗИЯ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ФАРАБИ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ФИРУЗА 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KZ22104727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ЦАРИЧАНКА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ЦЕЛИНА 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KZ88100001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ЮБИЛЕЙНАЯ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3С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KZ18303958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KZ22304788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ЧЕЛЯБИНКА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KZ18303957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ШЕРАТАН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KZ21304509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95 УЛУЧШЕННАЯ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1, 8, 10, 12, 13, 17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KZ18404039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ЭКАДА 247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251,450,451,452,453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ЭРИТРОСПЕРМУМ 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96, 413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KZ23304907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 ТАЙГЕТА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KZ05300772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Пшеница твердая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durum Desf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KZ21304513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АГАТ ДОНСКОЙ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 ОДЕССКИЙ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KZ08301440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АЛЕЙСКАЯ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АЛТЫН-ДАЛА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(*),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ОРДА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АРГОНАВТ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АСАНГАЛИ 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KZ22104729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БЕЗЕНЧУКСКАЯ 139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БЕЗЕНЧУКСКАЯ 182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KZ22304772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БУРБОН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KZ23505036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ВИДЕОДУР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ГОРДЕИФОРМЕ 254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ЮБИЛЕЙНАЯ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ЯНТАРНАЯ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KZ17103644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20-17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ДУРОФИНУС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ЖАҚҰТ-20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KZ04300603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ЖЕМЧУЖИНА СИБИРИ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ЯНТАРЬ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КАРГАЛА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КАРГАЛА 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207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KZ22304786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ЛАРИСА ЯНТАРНАЯ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455, 490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KZ21304714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ОАЗИС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KZ21304672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ЛАЗУРИТ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ОРЕНБУРГСКАЯ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KZ19304253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КОРАЛЛ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СТЕПНАЯ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ЯНТАРНАЯ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ИЗУМРУД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СӘТТІ -14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KZ17103645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СЕЙМУР 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 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АТЛАНТЕ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НИЛО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573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KZ22304773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ТАГАНРОГ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ШАРИФА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KZ21304713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ШУКШИНКА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KZ21304511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ЮБИЛЯРКА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KZ17403855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 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4, 40, 129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 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2, 5, 7, 8, 12, 13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4, 40, 436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KZ21304712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ACHILLE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Ячмень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Hordeum vulgare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KZ09101691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АМУЛЕТ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 ЫРЫСЫ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KZ23104996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БАЙШЕШЕК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KZ19104301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БОЧОНОК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5, 13, 15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KZ17303743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ВАЙНАХ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KZ07301263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ГЕТЬМАН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ГОЛОЗЕРНЫЙ 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1, 3, 6, 8, 10, 12, 13, 16, 17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KZ9110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1, 7, 10, 13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KZ23105154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ДАМИР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1, 2, 5, 7, 8, 10, 14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KZ08301451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ДОСТОЙНЫЙ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ЕЙФЕЛЬ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ЗАЛОМЕ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KZ08301450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ЗЫМОВЫЙ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KZ09101690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КАЗСУФФЛЕ-1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КАНГУ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KZ04100707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(*),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KZ23104930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КВЕНЧ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КРЕШЕНДО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БЕЛЬКАНТО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3, 5, 13, 15, 16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ТОССА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KZ15103308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ОВЕРТЮР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KZ04300605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KZ19304203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ГОЛОЗЕРНЫЙ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KZ22104728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 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KZ22304787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KZ10101984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РАИСЫ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1,5,8,10,13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ПРЕСТИЖ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ПЛАНЕТ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РИКОТЕНЗЕ 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KZ12102466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САША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СЕБАСТЬЯН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АВАНГАРД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KZ05300847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KZ04500610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СИЛЬФИДА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KZ04500606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СКАРПИЯ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KZ07101388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АРУЫ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ТРАВЕЛЕР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ТУЛПАР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ТУРАН-2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KZ2310484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KZ21504715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ФАТИМА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ГОЛОЗЕРНЫЙ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 (*)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KZ23304977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ЧЕЛЯБИНСКИЙ 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ШАХРИСТАН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KZ14303176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ХАЙЛЕНД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Рожь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Secale cereale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ВАХШСКАЯ 128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ПАМИРСКАЯ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KZ09301904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ЧУЛПАН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Тритикале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Triticosecale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KZ10101969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KZ14303166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АНТОСЬ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KZ17403741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ЗЕРНОКОРМОВОЕ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KZ11102365/1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KZ04100721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Пшеница тургидум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turgidum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ХОРАСАН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1,8,10,13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Овес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Avena sativa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KZ07101266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2, 3, 13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АРГЫМАК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KZ05100894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2, 9, 12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1,2,5,8,10,12,13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1, 9, 13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KZ23104923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ДАМСИНСКИЙ ГОЛОЗЕРНЫЙ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ДЕСАНТ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KZ15103313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САМАЛЫ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30, 404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ЖЕТИСТИК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6,8,12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ЖОРҒА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14, 21,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KZ92400008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18, 138, 67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КУЛАГЕР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ЛЬГОВСКИЙ 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14, 21, 66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БОГАЧКОВА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KZ09301705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KZ19404306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ГЕРКУЛЕС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СИНЕЛЬНИКОВСКИЙ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СКАКУН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115, 144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СЫРГАЛЫМ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Кукуруза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Zea mays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АГРИСТЕР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KZ92400011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107 ТВ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61, 170, 18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250 МВ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KZ02500452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319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KZ02500451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739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АНГЕЛИН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KZ02500450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689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170, 61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KZ23105040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33034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KZ18504102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БАЛШЕКЕР 375 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БЕРЕКЕ-2017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БИЛЬБАО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БУДАН 237 МВ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1, 2, 3, 5, 7, 8, 9, 10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06501148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БЦ503ПК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БЦ666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1912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1914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KZ19504316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ВАНЕССА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ВЕСЛИ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ГВ3808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 8037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KZ14302927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ГВ9003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KZ21304646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423, 472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ГЛЕНОЙ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KZ05400910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АРУЫ 446 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ДАНУБИО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ДАРИНА МВ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ДАТЧЕСС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KZ17103653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ДЕРКУЛЬСКИЙ 150 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 МВ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2, 5, 6, 9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ДЖИЛИАН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ДЖОУРНИ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ДК636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ДКЦ4590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ДКЦ5031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ДКЦ6590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ДМС 1915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ДМС 4014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ДМС БОНУС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БУЛАТ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НУР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ПИВИХА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САРМАТ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ЛЕГОЛАС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ЛИМЕС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ФАРАДЕЙ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ФИЛДГОЛД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ЭПИЛОГ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ЯКАРИ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KZ23505057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ЖЕНГДАН 958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ЗЕЛЬДА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437, 482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KZ19304285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ПОЧАТОК 153 МВ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KZ19304284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ПОЧАТОК 200 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ЗПСК 704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ИБАРАМА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125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KZ04400595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200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KZ07401281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499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KZ07401282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509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KZ99400322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589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KZ07401283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KZ99400324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KZ07401286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777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KZ99400325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779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KZ14402923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171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KZ14402924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178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KZ17403656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599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KZ14402907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НИИЗ 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43 ТВ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162 МВ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420АСВ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435 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587 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18, 31, 96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700 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705 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KZ22404885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ЛК 444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423, 472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3381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АКУСТИКА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АТАКО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БАНАТО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ДЕНЕРИО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ГИРО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ИНТЕЛИГЕНЦ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КАВАЛЕР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КАШМИР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КЕРУБИНО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ЛИОНЕЛЬ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МАРКОПОЛО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НЕСТОР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ОДОРИКО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ФАСЦИНАТО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KZ23505059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КИНГДОН РН 799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КЕФРАНКОС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КИЗУРАКС 150 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4, 18, 40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КЛЕОПАТРАС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KZ02400554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КОЙСАР 429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КОРДЕССО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КОРДУНА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КСАНДРА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437, 482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KZ23505054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КЭХЭ 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148 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191 МВ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298 МВ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341 АМВ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411 МВ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ЛАЗУЛИЯ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373, 374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ЛГ2195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ЛГ3255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ЛГ3607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ЛГ30179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ЛГ30189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ЛГ30215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ЛГ30500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ЛГ30669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KZ23505151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ЛГ30685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31160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KZ23505149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ЛГ31208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KZ23505152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ЛГ31217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ЛГ31233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KZ23505153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ЛГ31479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ЛГ31545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ЛГ31555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31642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KZ23505148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31677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ЛГ31695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ЛГ31700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 4040 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 5410 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ЛОНГСТОН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ЛИМОЗО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МАРКАМО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KZ02500453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 419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10 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14 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38 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47 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56 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KZ23505043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492, 493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 КОППАНЬ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456 МВ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МОНИКА 350 МВ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НС3014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НС5043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80 МВ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1, 2, 3, 4, 5, 7, 10, 11, 12, 13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169, 156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KZ21304645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423, 472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KZ10302141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176 МВ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KZ10302140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222 МВ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KZ17303943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235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KZ17303944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374 МВ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KZ18304106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461 МВ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465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ПРОХЛАДНЕНСКИЙ 185 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П0551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П1921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ПР31Г98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П0937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РАНУЛО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РОБУ РЕД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2182 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96566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97474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180 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61, 464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РОДРИГЕС КВС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 150 АСВ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1446 СД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СВИТСТАР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АНДРОМЕДА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БАТАНГА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БАМБУС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ГИДРО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KZ23505170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ГЛАДИУС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МАЯМИ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KZ23505042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СИМФОНИЯ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РЕСПЕКТ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РОТАНГО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ТАЛИСМАН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ФЕНОМЕН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KZ23505171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ФОНТЕРО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ФУЭРЗА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СКАНДИНАВ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СКАП 203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СКАП301СВ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СКАП 620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KZ02500454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СКИФ 619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СТАРШАЙН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 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KZ03400515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779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KZ12102647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ТӘТТI – 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ТӘУЕЛСІЗДІК-20 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KZ23505166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KZ03400513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ТУЛПАР 539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150 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KZ04100715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170 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480 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KZ99100339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559 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680 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ТУРГАЙСКАЯ 5/87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ТЫРКИЗИЯ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373, 374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KZ23505045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ФОРТЕРРО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KZ08501511/1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 БАНТАМ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ЦЕВЕЛЬ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160 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1, 3, 7, 8, 10, 13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KZ23504995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ШАЙНРОК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ЭМЕЛИН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ЮВСГП 145 МВ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KZ23505109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FENIKKS АВРОРА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KZ23505111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FENIKKS ГОБИ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KZ23505115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FENIKKS ЧЕЛЕНТАНО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72МАЙ80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Сорго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bicolor (L.) Moench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АЛЬБАНУС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KZ16503622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АРМОРИК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АСЕЛЬ-2017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- 2020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ВЕНИЧНОЕ РАННЕЕ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KZ23505136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ГАЛИФАКС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ДЕРГАЧЕВСКИЙ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 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2,3,5,7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АЛИЗЭ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ГИПЕРИОН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2,3,5,6,7,14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ФОЕН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КАЗАХСТАНСКОЕ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KZ16503623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КАЛАТУР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КАМЫШИНСКОЕ 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КЕЙРАС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КИЗ-7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KZ94100099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КИЗ-94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КРАСНОВОДОПАДСКОЕ 246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KZ23505031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3, 15, 16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ЯНТАРЬ 161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1,2,5,7,8,10,14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KZ23505027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1, 3, 6, 13, 16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591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СЛАВЬЯНСКОЕ ПРИУСАДЕБНОЕ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1,3,5,7,8,10,14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СТАВРОПОЛЬСКОЕ 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KZ14102965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СҮРЛЕМ-2017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– 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 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12ФС9011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Крупяные культуры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1. Просо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Panicum miliaceum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АРУЖАН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KZ09301757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БАРНАУЛЬСКОЕ 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KZ16303605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 АЛЬТАНКА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KZ23104933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ОМСКОЕ 11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KZ07101327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 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БЕРСИЕВА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KZ23104931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РЕНОМЕ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1, 2, 3, 6, 9, 12, 13, 14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KZ81300003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УКОСНОЕ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109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KZ08101566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ЭКСПРОМТ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ЮБИЛЕЙНОЕ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2, 5, 6, 10, 14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2, 3, 8, 10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1, 2, 3, 6, 8, 9, 12, 13, 14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KZ11102366/1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 БАТЫРА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Просо африканское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Pennisetum glaucum L.R. Br.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KZ23505146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НУТРИДЖЕТ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Гречиха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Fagopyrum esculentum Moench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KZ23104932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СУМЧАНКА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2, 3, 5, 7, 8, 10, 12, 13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КРУПНОЗЕРНАЯ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19, 141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KZ99100340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Рис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Oryza sativa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АЙКЕРИМ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KZ22104901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АЙСАУЛЕ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KZ96100209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07, 73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KZ23405013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АЛМАВИТА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07,73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АНАИТ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202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KZ04100593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БАКАНАССКИЙ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16, 287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КАЗВЕТТА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72, 73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КАЗЕР - 6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KZ09101753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КАЗНИИР-5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КАРАКАЛПАКСТАН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196, 188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 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07, 73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KZ07301342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266, 18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KZ98100320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ПАК-ЛИ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266, 18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САЛИМА –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KZ04100581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СУЛУЫ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KZ04100716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ТОГУСКЕН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(*),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РОС 7-13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РОС 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УШ-ТОБИНСКИЙ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ФАТИМА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ХАЗИРАН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ЮЖАНИН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3.Зернобобовые культуры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1. Горох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 sensu lato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KZ12302668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АГРОИНТЕЛ 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УСАТЫЙ 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83, 282, 319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АСТРОНАВТ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KZ23104980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KZ23304970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KZ04300709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ВЕРБАЛЬ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ВОРОНЕЖСКИЙ ЗЕЛЕНЫЙ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ДЖОФ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ДОНБАСС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KZ09301754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ЗАУРАЛЬСКИЙ 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282, 138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1053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1,8,10,12,13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KZ09401755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KZ20504502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ЛУМП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НЕОСЫПАЮЩИЙСЯ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НЕОСЫПАЮЩИЙСЯ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ОСТИНАТО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ПОБЕДИТЕЛЬ Г-33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1,2,4,7,8,11,12,13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СИМБИОЗ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СЛАДКИЙ БОБ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ТАЛОВЕЦ 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ТРЕНДИ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 КАЗАХСТАНСКИЙ 871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УКОСНЫЙ КОРМОВИК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УКОСНЫЙ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61,153,59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 КАРАБАЛЫКСКИЙ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ФУГА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KZ23104949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KZ98100306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ШУГАР ФЛЕШ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KZ12302667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ЯМАЛ 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KZ06301030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ЯМАЛЬСКИЙ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2.Чечевица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Lens culinaris Medik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KZ10301905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ВЕХОВСКАЯ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1, 5, 7, 8, 10, 12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KZ23104989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ХАНШАЙЫМ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ШЫРАЙЛЫ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Маш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Vigna radiata (L.)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ДЭН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104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Чина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Lathyrus sativus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АЛИ-БАР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Нут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Cicer arietinum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KZ23105181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KZ23104979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ВОЛГОГРАДСКИЙ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KZ04100720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ЖАНАЛЫК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ИКАРДА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КАМИЛА 1255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–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КРАСНОКУТСКИЙ 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 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РОВЕНСКИЙ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386, 387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1, 2, 7, 8, 10, 14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Фасоль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Phaseolus vulgaris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KZ23104978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ГРИБОВСКАЯ 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2, 4, 5, 7, 8, 9, 10, 11, 12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МОМЕНТУМ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САХАРНЫЙ 764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1, 5, 7, 9, 12, 13, 14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ІНЖУ 077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Масличные культуры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1. Подсолнечник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Helianthus annuus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KZ17303712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64, 272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– 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АГРОБИЗНЕС 2050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АЛЬКАНТАРА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АСТАНА-109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АЛЬМЕРА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АРМАВИРСКИЙ 3497 УЛУЧШЕННЫЙ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KZ23505117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АРНЕТЕС СУ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KZ23505062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АРУНАСАН ИР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БАЙКОНУР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5,7,12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БАЙКОНУР 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 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KZ22104734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 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БЕЛУХА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ВИВАЛЛТО КЛП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10, 16,14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ВКНИИСХ-2011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ВНИИМК 8931 УЛУЧШЕННЫЙ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1,2,7,13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KZ23505064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ВОЛЛЬТЕР СУ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KZ99100343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KZ7130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KZ23504982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ФД18Е41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ГУЛЬБАГЫС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3, 5, 8, 9, 10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УК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KZ23505116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ДОДЖ КЛП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ЕНИГМА КЛП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АРКАДИЯ СУ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АРОМАТИК СУ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БЕЛЛА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ВЕРОНИКА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ГЕНЕРАЛИС 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ДРАКАРИС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КАПРИЗ СЛП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НИАГАРА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ОАЗИС СЛП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ПЕТУНИЯ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РОЗАЛИЯ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САВАНА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ТЕРРАМИС 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ЦЕЙЛОН СУ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ЖАЙДАРМАН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KZ99100342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ЗАПОРОЖСКИЙ 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391, 483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ВОСТОКА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ИНСАН 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ИРИНАСОЛ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ИСЛЕРО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341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КАМАРО 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КОЛОМБИ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КСФ 7112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НҰРЫ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KZ07301309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КХЦ00121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ҚОСНҰР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50479 СХ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5377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ЛГ5463 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5478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ЛГ5542 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ЛГ5543 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ЛГ5555КЛП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ЛГ5631 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ЛГ5663 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KZ20504505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50529 СХ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50455 КЛП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50549 СХ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50550 КЛП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50635 КЛП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58390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5, 13, 15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59580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МАЙЛАНҒАН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МАС82A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KZ20304368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КЛП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KZ15403322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МИРАЖ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М96CLP51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KZ15303332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НЕРИДА 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КОНДИ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НЕОМА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РОКИ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ФОРТИМИ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KZ12302629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KZ12302633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KZ12302634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НСХ6780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KZ23505179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Х 8005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KZ23505186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Х 8269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НХК12МО10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Н4ЛМ406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Н4ЛМ408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Н6ЛМ304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KZ07301307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ОСКИЛ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ПАРАИЗО 102 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ПЕРЕДОВИК УЛУЧШЕННЫЙ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П62ЛЛ109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П63ЛЕ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П64ЛП130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KZ15403321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387, 399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KZ18104055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KZ03500545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ПРИНТАСОЛ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КАСТЕЛЛАНО КЛП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БЕЛЛУС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ВОЛЛУТО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ВОЛЛЬФ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САВАЖ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САНАЙ МР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САНМАРИН 432 УЛ.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САНМАРИН 444 УЛ.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САНФЛОРА 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KZ22104807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1, 5,12,15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KZ12302610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KZ20304367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КЛП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СЕРДЖИО ШТ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241, 428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KZ21304578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АРКО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БАРБАТИ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ИРИСА 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ЛЕВИС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НЕОСТАР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РОЗЕТА КЛП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САНТОС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ХРОНОС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СК-2594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93100056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СУБЕЛЛА 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KZ23505121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СУБЕРИК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СУВЕКС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СУЗУКА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KZ22504824/1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СУМИКО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KZ23304935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CX 2154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KZ23304942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CX 2314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KZ23304938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 2365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KZ23304941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 8282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ХЕЛЕСАН СУ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ЦЕНТАВР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KZ22304829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ЭКСЕЛЕНТ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KZ18104048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ARLAN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KZ23105221/3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AGROFORCE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BAITEREK-S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KZ23105221/1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BAITEREK-23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CSF15220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KZ23505127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FENIKKS JL1578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FENIKKS JL5131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KZ23505132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FENIKKS JL516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12, 13, 15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KZ23505132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FENIKKS JL524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KZ23505129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FENIKKS JL777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KZ23505128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FENIKKS JL888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KZ23505135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FENIKKS SL008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KZ23505133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FENIKKS SL012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KZ23505134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FENIKKS SL177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N5L301CL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KZ23104973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OLEIN 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1, 5, 13, 15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KZ22504824/2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RX01IMI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8Х288КЛДМ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Горчица сарептская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juncea (L.) Czern. et Coss.in Czern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ЖАМИЛЯ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МУРАВУШКА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НЕОСЫПАЮЩАЯСЯ 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3, 5, 7, 8, 12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Горчица белая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Sinapis alba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ЗАПОРИЖАНКА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Сафлор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Carthamus tinctorius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АХРАМ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 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ИИРКАС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МИЛЮТИНСКИЙ 114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МӨЛДIР 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НИКА-80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Соя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Glycine max (L.) Merr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KZ20504503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АДЕССА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АЙЗЕРЕ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САУЛЕ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KZ23505063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АКАССА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KZ23105119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KZ23405138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KZ05500899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АННУШКА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KZ23105518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АРТЕЗИЯ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БИЛЯВКА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БУКУРИЯ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KZ07301381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KZ05500201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ВОЕВОДЖАНКА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ВОЛГОГРАДКА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КРАСАВИЦА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ДАНЕЛИЯ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ЕЛМЕРЕЙ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КОМАНДОР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КОМПОЗИТОР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МЕНТОР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КОНКВЕРОР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ТРИБОР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ФАВОР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KZ22104732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KZ98300308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ЖАЛПАКСАЙ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KZ09101782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KZ15103420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ИВУШКА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ИЗИДОР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10102149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2309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КАЛГАРИ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КИРКЛЕНД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KZ10402009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KZ07101340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KZ23105120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МАХАББАТ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KZ22104758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МИСУЛА 1092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18, 37, 38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НУНАВИК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 ПЛЮС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НЬЮПОРТ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ОРЕССА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ПЛЮС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ПАМЕЛА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KZ15103419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ЮГК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ПЕРИЗАТ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ПРИПЯТЬ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РИВЕРТОН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РУЖИЦА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KZ05500902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СИЯНИЕ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СЕЛЕКТА 301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СЕЛЕКТА 302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СИБНИИК 315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АЛЬТА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АРТИКА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ВЕДА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ВИОЛА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ДОКА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ОПТИМА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РИАНА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ФАРТА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ЭЛАНА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СОКРОВИЩЕ ПАННОНИИ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KZ10402008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KZ21504716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ЦЛС10-015.038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ЭВРИКА 357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18, 37, 38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KZ22304844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 АКЦЕНТ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KZ21304663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 АРГЕНТА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KZ22304845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 АРГУМЕНТ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KZ22304846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 1107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KZ23505211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KZ23104972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EURASIA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Кунжут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Sesamum indicum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ТАШКЕНТСКИЙ 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Рапс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ssp. Oleifera (Metzg.) Sinsk.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БИЛДЕР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ДОКТРИН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ДЛЕ 23838 С25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1, 2, 3, 5, 8, 9, 10, 13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ИНВ100КЛ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ИНВ110КЛ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220 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230 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250 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300 КЛ ПС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305 ПС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01, 14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400 КЛ ПС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01, 14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КЛЕОПАТРА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КЮРРИ 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ЛИПКАР 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ЛЮЦИУС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МАЙҚҰДЫҚ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KZ07101323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ДӘН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ПЕРВЕНЕЦ СЕМИРЕЧЬЯ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ПРОМИНЬ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KZ21502498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ПР46Х75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KZ22104725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РАГНАРР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KZ17303719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РУЯН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ТРАППЕР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ЧЕВИ 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KZ04300710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Рыжик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Camelina sativa (L.)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ЛИГЕНА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МЕСТНЫЙ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Лен масличный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Linum usitatissimum L. var. intermedia Vav. et. Ell.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KZ21104648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АЗУР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KZ17303732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ВНИИМК 620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ВОДОГРАЙ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КУСТАНАЙСКИЙ ЯНТАРЬ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КУСТАНАЙСКИЙ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KZ04300714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ЮСТЕСС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3,5,10,15,16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Технические культуры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1. Свекла сахарная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altissima Doell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KZ21104600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АБУЛХАЙЫР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АВАНТАЖ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KZ13102882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АЙШОЛПАН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АЛАНЬЯ КВС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АНГАРА СМАРТ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БАРБАДОС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KZ22104736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ВАНИЛЛА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KZ16503612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ВИОРИКА КВС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241, 428, 429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ДАНУБ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241, 428, 429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МС 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СИБ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КРОКОДИЛ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ЛЕОПОЛЬДА КВС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НОВЕЛЛА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НОМАД СМАРТ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KZ17103641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АБУГАЛИЕВА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ПЕГАСУС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РИЗОФОРТ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САНДПАЙПЕР СМАРТ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СКУДО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СМАРТ КАЛЛЕДОНИЯ КВС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ТАДОРН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ТЕРРАНОВА КВС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ТИССЕРИН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KZ16503635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БУНКЕР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ВУАЛЬЕР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KZ20501494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ЖАВЕЛОТ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КЛИМА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ШОМЬЕР СМАРТ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ЦКАЗ МС 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1, 3, 6, 8, 10, 13, 14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ШАННОН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KZ16503613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ШКИПЕР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KZ23105183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ЭЙДЕР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ЭЛОДИЕ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ЯЛТУШКОВСКАЯ ОДНОСЕМЯННАЯ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ЯЛТУШКОВСКАЯ ОДНОСЕМЯННАЯ 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673403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Табак Nicotiana tabacum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ВИРДЖИНИЯ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ДЮБЕК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ДЮБЕК 44-07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KZ07101339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KZ10102154/1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28–Ф2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KZ10102154/2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28–Ф4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KZ10102154/3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28-Ф20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Кок-сагыз Taraxacum kok-saghyz L. E. Rodin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Прядильные культуры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1. Хлопчатник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Gossypium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БД-1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275, 276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БЕРЕКЕ-07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КАРИЗМА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KZ16503624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KZ04100591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– 4017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KZ19104287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–5027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KZ22104718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–5030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KZ22104719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МАКТААРАЛ-5035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KZ22104720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МАКТААРАЛ-5040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KZ08101620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МЫРЗАШӨЛ - 80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ПАХТААРАЛ 3031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ПАХТААРАЛ 3044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4727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KZ07101199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ТУРКЕСТАН-1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MAY 558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XIN LU ZHONG №47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Картофель, овощные и бахчевые культуры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1.Картофель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tuberosum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АДОРА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АЙВОРИ РАССЕТ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2, 3, 5, 7, 9, 12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KZ13102879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6, 8,10, 12, 16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KZ01400402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ЗАРЯ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ЗАРЯ 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АЛЕГРИЯ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АЛУЭТ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АЛЬВАРА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АЛЬВЕРСТОУН РАССЕТ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АЛЬЯНС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АМОРОЗА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АРИЗОНА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БАБАЕВ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БАЛТИК РЕД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БЕЛЛАРОЗА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БИРГИТ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KZ06100927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21, 415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ВАЛЛЕЙ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БУРРЕН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ВОСТОЧНЫЙ-1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ГАТЧИНСКИЙ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ДЖЕЛЛИ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KZ19104249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KZ04400691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ДУНЯША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ЕВРОПРИМА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ЕЛАМАН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ЖАНАЙСАН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ЗОРБА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ИЗОЛЬДА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KZ19104248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КАЗНАУ-90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441, 442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KZ98100313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KZ17403642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21, 28, 67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КОКТЕМ -1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КОКЧЕТАВСКИЙ РАННИЙ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КОЛОМБА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5,10, 13 ,15, 16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АННА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КОСТАНАЙСКИЕ НОВОСТИ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ЛАБЕЛЛА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1, 3, 8, 12, 13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ЛАПЕРЛА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KZ20504501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ЛЕДИ БЛАНКА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ЛЕДИ КЛЭР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МЕМФИС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МОНДИАЛ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KZ20504500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МЭДИСОН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3, 5, 8, 13, 15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НАРТАУ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НУР-АЛЕМ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НЬЮТОН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НЭРЛИ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БОБРОВА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KZ11402195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КОНАЕВА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ЛИГАЙ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ПИКАССО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ПОСВИТ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ПРИЕКУЛЬСКИЙ РАННИЙ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6, 7, 9, 11, 13, 14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РАССЕТ БУРБАНК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СКАРЛЕТ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СОНЯ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60, 119,120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РИВЬЕРА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РОДРИГА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РОМАНЦЕ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KZ21404659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РОУЗ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САНИБЕЛ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САУНД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3,5,6,8,10,15,12, 16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KZ16503216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ТАМАША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KZ98100309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ТУСТЕП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ТЯНЬШАНСКИЙ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KZ06301129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УДАЧА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УДОВИЦКИЙ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KZ98100312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ҮШҚОҢЫР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ФАБУЛА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ФИРМЕННЫЙ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ФРЕСКО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KZ17103794/1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ЧАРОИТ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ЧЕЛЕНДЖЕР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ШАГАЛАЛЫ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ШИСЕН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ЭСКОРТ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ЭСТРЕЛЛ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3,5, 8,15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KZ01100399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ЯГОДНЫЙ 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VR 808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 C 909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Капуста белокочанная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 convar. capitata L. Alef. var.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АГРЕССОР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АЛЛАДИН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АМТРАК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KZ03500529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АНКОМА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АРРИВИСТ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АСТРУС ПЛЮС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5, 8, 9, 10, 12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БЕЛОСНЕЖКА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БОЛИКОР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БРОНКО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БУРБОН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БУХАРЕСТ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БЭЛЛА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ВЕСТРИ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ВЬЮГА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ГАЛЛИКАН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KZ15503195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ГАЛЬВАТРОН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 ФЛЕШ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KZ13502893/1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ДЖИНТАМА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KZ23505094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 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1474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ГЕКТАР 1432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КЕВИН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KZ23504959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КОНГАМА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6, 10, 14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КОРСУМА РЦ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МАРКОНИ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МЕГАТОН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KZ09501903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МЕНЗАНИЯ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МОРРИС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3, 5, 7, 10, 11, 13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НАДЮША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НЕЖЕНКА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ПЕРВЫЙ ГРИБОВСКИЙ 147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1, 2, 3, 4, 6, 8, 9, 11, 12, 13, 14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ПЕРВЫЙ ПОЛЯРНЫЙ К-206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ОКСИЛУС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ПАНДИОН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ПРУКТОР ЦЕМЕС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5, 10, 12, 15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ПУШМА РЦ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РАПИДИОН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РОСБЕРГ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ВАНТАЖ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РУСИНОВКА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САТЕЛИТ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KZ23504961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СИЛЕМА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6, 10, 14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СЛАВАНОВА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ГРИБОВСКАЯ 231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1, 2, 3, 4, 8, 9, 11, 12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1305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СТОЛИЧНАЯ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KZ23505220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ТРИПЕРИО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5, 8, 10, 12,13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ФАБИОЛА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KZ03500531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ХАРРИКЕЙН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ЯНИСОЛЬ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Капуста краснокочанная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L.​convar. capitata (L.) Alef. var. rubra L.) Thell.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ГАКО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1, 6, 7, 8, 10, 12, 13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РЕБОЛ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РЕКСОМА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KZ23505217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6, 10, 14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ДИНАСТИ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Капуста цветная Brassica oleracea L. convar botrytis (L.) Alef.var. botrytis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АЛМАГРО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АНДРОМЕДА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3, 5, 10, 15, 16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ДИПЕРПЛ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КЛЕМЕНТИН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МОВИР 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МОМЕНТУМ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ПОНДЕРИТ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ПЕРЕТО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6,9,10,14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ГРИБОВСКАЯ 1355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1, 4, 5, 6, 7, 9, 10, 11, 12, 13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KZ23505213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СПЕЙССТАР ГОЛД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 СТАР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ФОРТАЛЕЗА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ФРИДОМ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ФРИМОНТ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KZ13502892/1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ШАМБОРД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Капуста пекинская Brassica rapa L. subsp. pekinensis (Lour.) Hanelt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КИЛАКИН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МАРРИО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KZ23305102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МЕГАПОЛИС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СПРИНКИН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1, 3, 6, 10, 12, 14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ХИБИНСКАЯ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Капуста брокколи Brassica oleracea L. convar. Botrytis (L.) Alef. var. cymosa Duch.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АГАССИ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АЙРОНМЕН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БАТОРИ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KZ23504962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ВИКАРИО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KZ23505218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ГОНГГА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Капуста листовая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L.​convar.​acephala (DC.) Alef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KZ23504987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КАРИЛЛО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Салат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Lactuca sativa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АФИЛИОН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АФИЦИОН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KZ23504951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ДИАМАНТИНАС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3,5,10,12,13,16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KZ23504952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КАРАВЕЛ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KZ23504953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КАРМЕЗИ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КАРТАГЕНАС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КРАНЧИТА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3,5,6,10,12,13,14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КРУПНОКОЧАННЫЙ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KZ19104225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441, 442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НОВОГОДНИЙ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KZ23504954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ПАТРИЦИЙ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РЕВОЛЮЦИЯ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РЕЙЧЕЛ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СТАРФАЙТЕР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ТУРИНУС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6, 10, 14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KZ23504956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ЭКСПЕДИШН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Капуста савойская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 convar. capitata (L.) Alef. var. sabauda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Шпинат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Spinacia oleracea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САЛАМАНДЕР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3, 5,6,10,12,13,14,16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ГУДВИН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Щавель Rumex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БЕЛЬВИЛЬСКИЙ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3, 5, 6, 7, 8, 10, 12, 13, 14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ШИРОКОЛИСТНЫЙ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1, 2, 3, 4, 10, 11, 14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Укроп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Anethum graveolens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KZ14303084/1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АЛЛИГАТОР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АРМЯНСКИЙ 269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KZ23305173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ЛЕСНОГОРОДСКИЙ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 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Ревень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Rheum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 Огурец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Cucumis sativus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АЙБЫН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1000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МОЛДАГУЛОВА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KZ23504925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АЛПАГУ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АРИНАРА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АСТЕРИКС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KZ18103955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АСЫЛЫМ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63, 49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KZ04500648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KZ01100402а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АЯКС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БЕБИСТАР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БРАНДИНО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БЬҢРН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ГРИБОВЧАНКА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ГУЛИВЕР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ГУНЕШ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3, 6,1 4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ДЕЛТАСТАР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ДЕМАРРАЖ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ДЖИРОЛА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ДИДИМ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ДИРИГЕНТ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 8986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ЗОЗУЛЯ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ИНФИНИТИ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КАЗНИИКО - 1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КАПУЧИНО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1, 6, 10, 14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КВОДИР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КИБРИЯ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КРЕПЫШ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КРИСПИНА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KZ23505091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КУКАРАЧА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ЛАЙФСКОР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МАДЕЙРА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KZ15503193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МАДРИЛЕНЕ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1, 2, 3, 4, 5, 6, 7, 8, 10, 11, 14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МАРАФОН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1, 2, 4, 7, 8, 9, 10, 11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3, 5, 6, 8, 9, 10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 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МЕРЕНГА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МИРОСЛАВА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МОНИСИЯ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ТЕПЛИЧНЫЙ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1, 2, 4, 7, 8, 10, 12,13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МУЛЬТИСТАР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77, 54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НАТАША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МЕСТНЫЙ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НУБИРА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ОРЗУ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КАБИРОВОЙ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ПАРСИФАЛ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ПАСАЛИМО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ПАСАМОНТЕ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ПУЧИННИ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РАПИДЕС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РОМАРА РЦ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KZ23504958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РУБИНШТЕЙН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5, 9,10,14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СВЯТОГОР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3506ЦВ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4097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СВЦВ 9608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1, 2, 4, 7, 8, 9, 10, 11, 12, 13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СТИНГЕР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1, 8, 9, 12, 13, 14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ТЕМПЕСТА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442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575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2, 3, 4, 6, 7, 10, 11, 14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3707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ХАСБУЛАТ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ШАНДИНИ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ШИЛЬДЕ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ЯЗЗЕР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 Томат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lycopersicum L. var. lycopersicum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АДМИРО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1, 2, 3, 4, 5, 6, 7, 8 ,9, 10, 11, 12, 13, 14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KZ23305100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АЙКИДО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АЛЬТАДЕНА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KZ23504965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АТАРИ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БЕЙСУЖОК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БЕСУТО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БЕХРАМ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 БИФ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БОБКАТ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БОУНТИС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БРИОЗО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БУФФАЛО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ВЕРЛИОКА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1, 2, 3, 4, 6,7, 8, 9, 10,12,13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2, 3, 4, 7, 11, 14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ВОЛАНТИС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ВОЛЬВЕРИН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ГАМАЮН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ЗАВОЛЖЬЯ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ДАФНИС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ДОУФУ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ДРК 564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ДРК 936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ЖЕРОНИМО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ВОСТОКА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БУСИНКА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KZ23504964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ЗУЛЬФИЯ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ИНСИПИТ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65, 88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KZ23504963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КАВАГУЧИ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КАЗАЦИРО 206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КАПРИЦИЯ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КАРЛСОН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КЕРЕМЕТ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КАЛЛАНЗО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KZ03500543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16503439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КЛИМБО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КЛИМСТАР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КОНСЕРВАТТО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КОРВИНУС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3,6,13,16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441, 442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СТРЕЛА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KZ23505215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KZ07501401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ЛАМАНТИН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KZ96100208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ЛУЧЕЗАРНЫЙ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МАМСТОН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МАНЫЧ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МАХИТОС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МЕНХИР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МЕРУЕРТ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МИЦЕНО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МОГАМИ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МОРОГОРО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ОСЕННИЙ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НАРТТАЙ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НОВИЧОК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KZ23504946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Н6438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HTL 190620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ОГОНЕК-777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KZ23505216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ОЛЬМЕКА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ОНДЕРО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ПАРТОВА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ПЕРФЕКТПИЛ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KZ18504108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ПИНКСТАР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390, 416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ПИНКДЖЕЙН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ПЛАМОЛА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ПЛАМЯ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KZ04500599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ПОЛБИГ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РЕБЕЛЬСКИ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РИЧИ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РОЗМАКС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KZ18504107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РЭДПИЯ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390, 419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САМАЛАДАЙ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САНМИНО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KZ23504969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САЛУОЗО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8320 ТД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СЕНТЕРЕД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СЕЙРАН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СЕНТОЗА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 АСТАНЫ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СКОРОСПЕЛЫЙ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ЖЕМЧУЖИНА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СОЛЬВЕЙГ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2, 4, 7, 8, 9, 10, 11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СОНАТО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СТРИЖ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СУЗУКА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СЮРПРИЗ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ТАҢШОЛПАН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 РОКА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 СТАР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KZ15503197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ТОМИМАРУ МУЧО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ТОПСПИН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ТОРЕРО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ТОРЕЛИНО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ТОРТИЛА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ТРОВАНЗО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ТУРМАЛИН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ТИРРЕНИКО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УЛИССЕ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УМАГНА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УМЕКС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KZ23504966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УЮМ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ФАКЕЛ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ФОРТИЦИЯ РЦ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KZ19504218/1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ФОРТИНК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ФУДЖИМАРО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ХАЙКУ РЦ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ХАПИНЕТ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ЧУДЕСНЫЙ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ШАГАНЭ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1, 3, 5, 6, 8, 12, 13, 14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ЭМИНЕНТ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ЭМБАРДЖАДОР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ЮГИДО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ПУНТО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16. Лук репчатый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cepa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1, 2, 3, 4, 6, 9, 12, 14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БАРУСО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БЕССОНОВСКИЙ МЕСТНЫЙ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БРАТКО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KZ03500532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ДАЙТОНА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ДАКАПО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КАЙНАРА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ДАРКО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РАННИЙ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КАМПЕРО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КАОБА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KZ5910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КРЕМЕНЬ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1, 3, 6, 7, 8, 9, 12, 13, 14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МИННЕСОТА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МИССИСИПИ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МОУШЕН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6,12,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ПАНДЕРО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САБРОСО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САКРАМЕНТО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СОПРИЛЛО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СТРИГУНОВСКИЙ МЕСТНЫЙ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1, 2, 4, 5, 7, 8, 12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- 25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KZ04500719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ШЕНГИЛЬДИНСКИЙ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ЯТОБА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3,12,14,16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РХ 7713119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17. Лук батун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fistulosum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БАТУН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KZ23305172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18. Лук шалот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ascalonicum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СОЛНЫШКО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19. Лук порей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porrum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ГОЛИАФ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20. Чеснок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sativum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KZ19104312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ДУНГАНСКИЙ МЕСТНЫЙ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3, 5, 8, 9, 10, 11, 12, 14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МЕСТНЫЙ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ГРИБОВСКИЙ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21. Морковь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Daucus carota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АБРАЗО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 - 25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ВИТАМИННАЯ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KZ04500643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КУМБРЕ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5,14,15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САНТЕ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МИРЗОИ КРАСНАЯ 228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МИРЗОИ КРАСНАЯ 288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МОНАНТА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НАНТСКАЯ 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РОГНЕДА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7381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ШАНТАНЕ 2 КОМЕТ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ШАНТЕНЭ 2461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SV 3118 DH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22. Свекла столовая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conditiva Alef.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237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KZ04500647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KZ04100592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ҚЫЗЫЛҚОНЫР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ОБРОШИНСКАЯ ЖЕЛТАЯ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ОДНОРОСТКОВАЯ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ПАБЛО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КЛОУД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ОДНОСЕМЕННАЯ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ОКРУГЛАЯ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ХОЛОДОСТОЙКАЯ 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ЦЕППО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3, 8, 10, 12, 14, 16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ЭККЕНДОРФСКАЯ ЖЕЛТАЯ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2, 3, 4, 5, 6,7, 8, 9, 11,13,14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23. Репа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var. rapa. (L.) Thell.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ПЕТРОВСКАЯ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24. Брюква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var napobrassica (L.) Rchb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КУУЗИКУ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25. Редька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 var. sativus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КРУГЛАЯ БЕЛАЯ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КРУГЛАЯ ЧЕРНАЯ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1, 2, 3, 4, 5, 8, 10, 12, 13, 14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МАРГЕЛАНСКАЯ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СУДАРУШКА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26. Редис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 var. sativus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KZ21504544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БЕЛСАЙ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3, 12, 13,14, 16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ВИРАЖ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ДУНГАНСКИЙ 12/8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1, 2, 3, 4, 5, 7, 8, 10, 11, 12, 13, 14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МЕСТНЫЙ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1, 3, 5, 6, 7, 9, 12, 13, 14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ВЕЛИКАН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РОЗОВО-КРАСНЫЙ С БЕЛЫМ КОНЧИКОМ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71, 54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РОНДАР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3 6, 10, 12, 16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РОНДЕЕЛ ТЕПЛИЧНЫЙ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ФЛАЙЕР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27. Петрушка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Petroselinum crispum (Mill.) Nym. ex A.W. Hill ssp.​crispum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KZ23305104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1, 3, 4, 5, 7, 8, 10, 12, 13, 14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ТКАЧИРУЛИ ПОТЛОВАНИ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28. Пастернак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Pastinaca sativa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ЛУЧШИЙ ИЗ ВСЕХ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29. Сельдерей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Apium graveolens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КАРТУЛИ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1, 2, 4, 7, 10, 11, 13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ЗЕЛЕНЬ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САНДЖИТ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3, 5,6, 12, 13, 14,15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ЯБЛОЧНЫЙ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1, 3, 5, 6, 7, 8, 12, 14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30. Двурядник тонколистый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Diplotaxis tenuifolia (L.) DC.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KZ23305101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АМАРЕТТО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ТЕМИСТО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3,5,6,10, 12, 13, 14, 15,16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31. Мангольд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flavescens DC. f. crispa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ЧАРБЕЛ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5,10,12,14, 15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32. Базилик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Ocimum basilicum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KZ13102885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БАЛҒЫН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KZ17303951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ЖИГОЛО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33. Перец Capsicum annum L. var. grossum (L.) Sendt.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KZ21504520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АМАРЕТТА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3,9, 14,16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АРИСТОТЕЛЬ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СУЛУ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БЕНДИГО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ГИЗЕЛЬ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ТАШКЕНТА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KZ07501412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ДЖЕМИНИ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ДЖИПСИ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KZ09101712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ИЛАНГА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KZ23305103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КАЗ-ТАЙ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КАПТУР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KZ07501415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КЛАУДИО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КОЗЫ-КОРПЕШ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КОЛОБОК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ЧУДО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1, 2, 3, 4, 5, 6, 11, 13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ЛЮБОВЬ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ЛЮМОС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МАГРЕТТА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НЕЖНОСТЬ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НИРВИН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ПИКАНТ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ПОДАРОК МОЛДОВЫ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1, 3, 5, 6, 8, 9, 10, 12, 13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KZ23504957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ПОРТЕКА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ДЖЕТ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НАЙТ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KZ19104224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САФИЯ-1818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3, 6, 9, 13, 14, 16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441, 442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ТОПГИР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3,5,6,13,14,15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ФРАГАТА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KZ13502888/2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34. Баклажан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melongena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АЛЬМАЛИК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БЕЙОНСЕ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KZ21504525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БЛЭК ПЕРЛ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САЛЛИ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6, 5,10, 12, 13,14, 15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ПРИНЦ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ШАРАПОВА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35. Арбуз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Citrullus lanatus (Thund.) Matsum. еt. Nakai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АРАШАН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2, 4, 9, 11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БОМБИКС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3,6, 9,12, 14,16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3,14,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ДИСХИМ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ЖЕТЫГЕН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КАРГАЛИНЕЦ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КАРИСТАН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КНЯЖИН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2, 3, 4, 9, 12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KZ98100193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КРАСНОСЕМЯННИК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KZ23505219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ЛИВЕРПУЛЬ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KZ97100197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 СЕМИПАЛАТИНСКИЙ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МЕЖДУРЕЧЕНСКИЙ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KZ23305106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МИКАДО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МИРСИНИ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ГУЦАЛЮК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КРИМСОН СВИТ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ХЭВЕН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СИНЧЕВСКИЙ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KZ97100198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СТОКСИК СЕМИПАЛАТИНСКИЙ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3807 ВТ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ТОПГАН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KZ01500402Б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KZ23505092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ТЭФИЯ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ЭКСПО-АСТАНА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ЮКОН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ЯРИЛО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36. Дыня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Cucumis melo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 АРУЫ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АЛТАИР-1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АЛТЫНОЧКА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ГУЛЯБИ КАРА МЕСТНАЯ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ЖИЕНШАР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ИЧ-КЗЫЛ КРУПНОПЛОДНАЯ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ИЧ-КЗЫЛ 1895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КАЛАЙСАН МЕСТНАЯ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КОКЧА 588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ОЛТЫН-ТЕПЕ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РЕЙМИЕЛ РЦ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РИКУРА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ТАИСИЯ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ЮЖАНКА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37. Тыква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maxima Duch.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АФРОДИТА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ВОЛЖСКАЯ СЕРАЯ 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2, 4, 5, 7, 9, 11, 14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МОЗОЛЕЕВСКАЯ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1, 5, 8, 9, 10, 12, 13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СТОФУНТОВАЯ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38. Кабачок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pepo L. var. giraumonas Duch.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KZ23305099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БЕТСИ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ГРИБОВСКИЕ 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KZ101002120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ИСКАНДЕР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МАРРОУ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3,5, 8, 10, 12, 14, 16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KZ21504516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МАРСЕЛЛА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СЦИЛЛИ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ЦУКЕША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1, 2, 4, 5, 8, 10, 12, 13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39. Кориандр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Coriandrum sativum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KZ23305105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40. Патиссон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pepo L. var. melopepo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МЕДУЗА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Параграф. 41 Турнепс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 rapa (L.) Thell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ОСТЕРЗУНДОМСКИЙ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Кормовые культуры и газонные травы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1. Вика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 villosa Roth.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КАМАЛИНСКАЯ 611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ЛЬГОВСКАЯ 31-292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ЛЬГОВСКАЯ 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ПОЛТАВСКАЯ 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Донник белый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albus Medik.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98100262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31, 269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СРЕТЕНСКИЙ 1Б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Донник желтый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officinalis (L.) Desr.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АЛЬШЕЕВСКИЙ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1, 2, 8, 13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СКОРОСПЕЛЫЙ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1,3,5, 8, 9, 10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САРЫГУЛ 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Донник зубчатый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dentatus (Waldst. et Kit.) Pers.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KZ04100580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САРАЙЧИК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Донник волжский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wolgicus Poir.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KZ16101690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ҚАРЛЫБАС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Суданская трава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×drummondii (Steud.) Millsp. &amp; Chase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АЙЛАНА - 2017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БРОДСКАЯ 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30, 136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KZ11302298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ЗЕМЛЯЧКА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KZ16403618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43, 136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КИНЕЛЬСКАЯ 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КОЛЛЕКТИВНАЯ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KZ18404061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19, 136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ПИТЕРКА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1183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KZ23104929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СЕВЕРЯНКА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ЧИМБАЙСКАЯ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ШИРОКОЛИСТНАЯ 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Могар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Setaria italica L. ssp. mocharium Alf.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БАРХАТНЫЙ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ВЫСОКОРОСЛЫЙ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КАЗНИИЗИР-80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2, 3,5, 6,9, 14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КРУПНОСЕМЯННЫЙ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ЭКСПО-КАЗАХСТАН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Сорго-суданковый гибрид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×drummondii (Steud.) Millsp. &amp; Chase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KZ23505029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БОВИТАЛ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KZ23505030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1, 3, 10, 13, 15, 16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1, 2, 3, 5, 8, 9, 10, 13, 14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СОЛЯРИС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ССГ КИЗ-2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ССГ КИЗ-3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9.Топинамбур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Hellianthus tuberosus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Щавель кормовой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Rumex patientia x Rumex tianschanicus Los.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РУМЕКС К-1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Сурепица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subsp. silvestris (Lam.) Janch.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ГОРЛИЦА 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64, 135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Редька масличная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 var. oleifornis Pars.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ТАМБОВЧАНКА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Люцерна синяя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Medicago sativa L. subsp. sativa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- 12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 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ЖАҢАҒАСЫР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КАПЧАГАЙСКАЯ 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KZ06300926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КОКОРАЙ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КӨКБАЛАУСА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КӨКШАЛҒЫН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KZ9810267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ПОЛИВНАЯ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СКОРОСПЕЛАЯ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НУТРИКС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KZ3450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СЕМИРЕЧИНСКАЯ МЕСТНАЯ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3, 4, 5, 6, 8, 9, 14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ТИМБАЛЕ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УРАЛЬСКАЯ СИНЯЯ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ШАБЫТ - 80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 Люцерна изменчивая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Medicago х varia (Martyn)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KZ21304651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ЖЕМЧУЖИНА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РАДУГА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KZ3810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ЛЮЦИЯ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РАЙХАН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 Люцерна желтая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Medicago sativa L. subsp. falcata (L.) Arcang.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ЖЕЛТОГРИБНАЯ 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KZ14302956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16. Лядвенец рогатый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corniculatus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KZ09101739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17. Мятлик луговой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pratensis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ГЕЙША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ГРИНПЛЕЙ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ЛИКОЛЛО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ЛИМАГИ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ЛИМУЗИНЕ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ЛИНАРЕС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ЛИНКОЛЬНШИР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СОМБРЕРО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ЮЛИУС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18. Мятлик обыкновенный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trivialis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19. Клевер луговой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pratense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МЕСТНЫЙ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КАЛЛИСТА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KZ14302957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НАСЛЕДНИК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ТАЙФУН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САМАЛЫ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20. Клевер ползучий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repens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КЛОНДАЙК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РИВЕНДЕЛ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21. Эспарцет виколистный (посевной)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Onobrychis viciifolia Scop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ВЕЛИМИР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20104442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 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1, 14, 16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22. Эспарцет песчанный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Onobrychis arenaria.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ГРАНАТОВЫЙ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РУБИНОВЫЙ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КӨКМАЙСА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НУРГУЛЬ 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KZ04100708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УЛУЧШЕННЫЙ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1, 5, 6, 8, 10, 12, 13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1120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1251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УРАЛЬСКИЙ САМОЦВЕТ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РУБИН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ФЛАМИНГО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23. Эспарцет закавказский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Onobrychis transcaucasica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21104559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НЕКТАРНЫЙ-30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24. Козлятник восточный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Galega orientalis Lam.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ГОРНОАЛТАЙСКИЙ 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25. Ширококолосый житняк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Agropyron pectiniforme Roem. et. Schult.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 СКИЙ ШИРОКО КОЛОСЫЙ МЕСТНЫЙ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БАТЫС-3159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ТАЙПАКСКИЙ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KZ4910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202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1 ,3, 5, 8, 9, 10, 12, 13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 БАТЫР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ТОЛАГАЙ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ШИРОКОКОЛОСЫЙ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26. Житняк узкоколосый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Agropyron desertorum (Fisch. ex Link) Schult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 СКИЙ УЗКОКОЛО СЫЙ МЕСТНЫЙ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КРАСНОКУТСКИЙ УЗКОКОЛОСЫЙ 305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УЗКОКОЛО СЫЙ МЕСТНЫЕ СОРТА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ШАЛҚЫМА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27. Овсяница луговая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pratensis Huds.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ЛИХЕРОЛЬД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ПАРДУС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ПЕНЗЕНСКАЯ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28. Овсяница разнолистная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heterophylla Lam.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29. Овсяница бороздчатая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sulcata (Hack.)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30. Овсяница тростниковая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arundinacea Schreb.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АЙКЕНДИ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ЕССЕНШИАЛ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ИЛИАДА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ЛИПАЛЬМА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МЕАНДРЕ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СТАРЛЕТТ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31. Овсяница красная Festuca rubra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2384.2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БЕЛЛИАРЕ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ВАГНЕР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ГОНДОЛИН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ГРИНМАЙЛ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ГРИНПЛАЙТ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ГРИНСЛИВС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ДЖАСПЕРИНА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2, 3, 6, 8, 14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КАЗАНОВА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КАЛЛИОПЕ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КАПРИЧЧИО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КОЛОССОС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ЛИВИСТА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ОЛИВИА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ПИНАФОРЕ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РАЙДЕР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РОССИНАНТ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САМАНТА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32. Овсяница овечья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ovina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БОРНИТО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2, 6, 8, 12, 13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ДУМАС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33. Пырей бескорневищный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Agropyrum tenerum Vessey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KZ5910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(АРМАН)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34. Пырей сизый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Thinopyrum intermedium (Host)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СИЗЫЙ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РОСТОВСКИЙ 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35. Пырейник сибирский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Clinelymus sibiricus L. Nevski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36. Райграс однолетний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multiflorum Lam. var. westerwoldicum Wittm.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ДАНЕРГО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КАНДИДЭЙМ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МЕНДОЦА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ПОЛЛАНУМ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37. Райграс многолетний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perenne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АРВИКОЛА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БИЗЕТ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1,3,10,13,14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ВЕЗУВИУС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04, 31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КЛЕМЕНТИНЕ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КОЛУМБИНЕ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ЛИМОНИКА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04, 31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МАТИЛЬДЕ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НЕРУДА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ОЛСТАРТЕР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РАЙГАУБЕК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СТОЛАУН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СТРАВИНСКИ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СУКРАЛ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ТЕТРАГРИН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ТЕТРАСТАР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ТУРФГОЛЬД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04, 31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ЭКСВАЭР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38. Райграс гибридный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hybridum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МАРЭЛЬ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ФОРТИМО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39. Полевица побегоносная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Agrostis stolonifera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КОБРА НОВА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40. Ломкоколосник ситниковый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Psathyrostachys juncea Fisch. Nevski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ФАРАДИЗ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1, 3,10,12, 13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41. Кострец безостый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Bromus inermis Leyss.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ИЗУМРУДНЫЙ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ВЕГУР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2316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 ЮБИЛЕЙНЫЙ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KZ02100476б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СИБНИИСХОЗ 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СИБНИИСХОЗ 189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KZ6610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ТУГАН ЖЕР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42. Кострец прямой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Bromus arvensis L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ЮБИЛЕЙНЫЙ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43. Ежа сборная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Dactylis glomerata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ЗАЙЛИЙСКАЯ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44. Тимофеевка луговая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Phleum pratense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 ЕЛИ 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ТИМОТУРФ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45. Амарант метельчатый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Amaranthus paniculatus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46. Горец забайкальский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Polygonum divaricatum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KZ08101302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47. Камфоросма лессинга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Camphorosma lessingii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KZ08101303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48. Прутняк (изень, кохия стелющаяся)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Kochia prostrata (L.) Schrad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БАКТОЛЕН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ЗАДАРЬИНСКИЙ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ЗЕБРИ-85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49. Кейреук (солянка корявая, жесткая)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orientalis S.​G.​Gmel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KZ9410109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50. Полынь гладкая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glabella Kar. &amp; Kir.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51. Полынь белоземельная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terrae-albae Krasch.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АКЖЕЛЕН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52. Ромашка аптечная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Matricaria chamomilla (L.)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53. Саксаул белый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Haloxylon рersicum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KZ06100966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СЕЙХУН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54. Саксаул черный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Haloxylon aphyllum (Minkw.)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ЖАН-САЯ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55. Терескен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Krascheninnikovia Gueldenst.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56.Терескен эверсмана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Krascheninnikovia eversmanniana (Stschegl. Ex Losinsk.) Grubov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 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57. Астрагал лисовидный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alopecias Pall.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KZ06100967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58. Астрагал шарагаловый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globiceps Bunge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 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59. Чогон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subaphylla C.A. Mey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60. Вайда Буассье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Isatis tinctoria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61. Жузгун безлистый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aphyllum (Pall.) Gürke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62. Жузгун голова медузы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caput-medusae.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63. Жузгун колючекрылый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acanthopterum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 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64. Жузгун мелкоплодный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microcarpum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Плодовые семечковые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1.Яблоня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Malus domestica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 (АЛНАРП 2)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АЙДОРЕД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АЛТАЙСКОЕ РУМЯНОЕ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 ПОЛОСАТЫЙ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ОБЫКНОВЕННАЯ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АПОРТ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БАБУШКИНО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БЕРКУТОВСКОЕ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БОРОВИНКА ТАШКЕНТСКАЯ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7-35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16-20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KZ09501678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ДЕЛИШЕС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 (*),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Б-41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ГОРНОАЛТАЙСКОЕ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KZ09501681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ГРЕННИ СМИТ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МОСКОВСКАЯ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ОМСКАЯ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KZ08101668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ДЕЛИШЕС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ДЖОНАТАН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ЖЕЛТАЯ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КРУПНОПЛОДНАЯ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КРУПНОСЕМЯННАЯ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ОСЕННЕПЛОДНАЯ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ПОДВОЙНАЯ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ПУРПУРОВАЯ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ДЖУНГАРСКИЙ СИДОРОВЫЙ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ШАТРОВИДНАЯ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KZ08101669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ЖЕБРОВСКОЕ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ЗАВЕТНОЕ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 ЛЕТНЯЯ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 МЕДОВАЯ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ЗЕЛЕНОПЛОДНОЕ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РАННЕЦВЕТУЩЕЕ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СРЕДНЕПЛОДНОЕ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АЛАТАУ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 ШАФРАН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ИСИЛЬКУЛЬСКОЕ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КАЗАХСКОЕ ЮБИЛЕЙНОЕ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КЕТМЕНСКАЯ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КИРГИЗСКОЕ ЗИМНЕЕ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КИТАЙКА КРУПНОПЛОДНАЯ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 ТАРБАГАТАЯ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КУЛЯШ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КЫМБАТ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ЛЕТНЕЕ ПОЛОСАТОЕ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ЛЮБИМЕЦ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 БАГАЕВСКИЙ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3, 4, 6, 9, 11, 14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МИЛТОН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106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НАЗГУМ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НЕДЗВЕЦКОГО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ОСЕННЕЕ ПОЛОСАТОЕ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ПАЛЬМЕТТА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ПАРМЕН ЗИМНИЙ ЗОЛОТОЙ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ПЕСТРУШКА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ПИХТОВАЯ КРАСНОЩЕКАЯ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ПОДВОЙ ИЗ ТАРБАГАТАЯ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ПОНИКЛАЯ АЛТАЙСКАЯ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ПУДОВЩИНА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РАЙКА КРАСНАЯ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РАНЕТКА КРАСНАЯ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РАНЕТКА ПУРПУРОВАЯ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KZ09501679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ДЕЛИШЕС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БУРХАРДТА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ЗОЛОТОЙ ПИСГУДА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КАЗАХСТАНСКИЙ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ЛАНДСБЕРГСКИЙ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СИМИРЕНКО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4, 6, 9, 11, 14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163, 159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РОЗМАРИН БЕЛЫЙ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РУМЯНКА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ПОБЕДИТЕЛЯМ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 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СТАРКРИМСОН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СТАРКСПУР ЭРЛИБЛАЙЗ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СУЙСЛЕПСКОЕ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ЯБЛОНЯ (СИБИРКА)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СИВЕРСА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ТАЕЖНОЕ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2, 4, 5, 7, 8, 11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КАРЛИК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НАЛИВНОЕ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1, 2, 4, 5, 8, 10, 12, 13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УЭЛСИ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АРОМАТНАЯ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КРАСАВИЦА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КРАСНАЯ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KZ09501680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ФУДЖИ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ЯНДЫКОВСКОЕ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62-396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Интеркалярные (промежуточные) вставки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258, 259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Груша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Pyrus communis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АЙВА А (ЕМА)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БЕРГАМОТ ВОЛЖСКИЙ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КРАСНОЯРСКАЯ КРУПНОПЛОДНАЯ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КРАСАВИЦА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ЛЮБИМИЦА КЛАПА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4, 9, 11, 14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ТАЛГАРСКАЯ КРАСАВИЦА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УРАЛОЧКА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1, 2, 5, 7, 8, 10, 11, 12, 13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Рябина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Sorbus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КРУПНАЯ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ЧЕРНОПЛОДНАЯ РЯБИНА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Айва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Cydonia Mill.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ОТЛИЧНИЦА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СОВХОЗНАЯ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Плодовые косточковые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1. Слива домашняя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domestica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ЮБИЛЕЙНАЯ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ШПЕТ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2, 3, 4, 6, 9, 11, 14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БАЙЛЫК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ВАНЕТА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2, 3, 4, 6, 9, 11, 14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ВОЙЛОЧНАЯ ВИШНЯ (ДЛЯ СОРТОВ ВАНЕТА, ВИКТОРИЯ, ЖЕЛТАЯ ХОПТЫ, СТЕНЛЕЙ, ЭДИНБУРГСКАЯ)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 (*)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ХОПТЫ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ИСПОЛИНСКАЯ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1, 2, 4, 5, 7, 10, 11, 12, 13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КИРГИЗСКАЯ ПРЕВОСХОДНАЯ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МАНЬЧЖУРСКАЯ КРАСАВИЦА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ПЕРСИКОВАЯ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ПИРАМИДАЛЬНАЯ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РЕНКЛОД АЛЬТАНА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KZ08101652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РЕНКЛОД ТАЛГАРСКИЙ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СТЕНЛЕЙ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Алыча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cerasifera Ehrh.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 МЕСТНАЯ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KZ06301105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МАЛИНОВАЯ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ФИОЛЕТОВАЯ ДЕСЕРТНАЯ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3.Вишня обыкновенная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cerasus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ЛАСТОЧКА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РАННЯЯ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2, 4, 7, 11,12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ВЛАДИМИРСКАЯ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4,5,6,7,14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ЖЕЛАННАЯ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ЛОТОВАЯ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ЛЮБСКАЯ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МАГАЛЕБКА (АНТИПКА)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ФОРМЫ И СОРТА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1, 2, 9, 10, 11, 12, 13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РАСТУНЬЯ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РАСПЛЕТКА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УРАЛА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1, 4, 11, 13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ШПАНКА КРУПНАЯ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3, 4, 5, 9, 11, 14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ШПАНКА ЧЕРНАЯ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Черешня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avium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АЙГЕРИМ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ДРОГАНА ЖЕЛТАЯ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МАГАЛЕБКА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НАПОЛЕОН РОЗОВАЯ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ЧЕРЕШНЯ ДИКАЯ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Абрикос обыкновенный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armeniaca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АБРИКОСОВОЕ ЯБЛОЧКО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АБРИКОСОВЫЙ ВИНОГРАД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 (МЕСТНЫЕ ФОРМЫ)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 КОТУРБУЛАКА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ЗАИЛИЙСКИЙ ВИТАМИННЫЙ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ИССЫКСКИЙ УСТОЙЧИВЫЙ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КАТЮША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КОТУРБУЛАКСКИЙ НЕЖНЫЙ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 ДЖУНГАРИИ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КРАСАВИЦА КОК БАС ТАУ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КРАСНОЩЕКИЙ НИКИТСКИЙ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КРУПНОПЛОДНЫЙ РЕБРИСТЫЙ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КРАСНОЩЕКИЙ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4, 6, 11, 14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МАЛОАЛМАТИНСКИЙ КРУГЛЫЙ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МИКУШИНСКАЯ РЕПКА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ОРАНЖЕВЫЙ ШАРИК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ИЗ БЕЛЬ-БУЛАКА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 БЕЛЬ-БУЛАКА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СОЛДАТСКИЙ РАННИЙ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ХУРМАИ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Персик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persica (L.) Batsch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АК-ШАФТАЛЮ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РАННИЙ ВИРА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ЮБИЛЕЙ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ИНЖИРНЫЙ НОВЫЙ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РАННИЙ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МАЙФЛЕВЕР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 (УСТОЙЧИВЫЕ МЕСТНЫЕ ФОРМЫ, СОРТА)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ЭЛЬБЕРТА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Ягодные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1. Земляника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Fragaria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ВЕДЕНСВИЛЬ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ДЖЕМЕЛ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ЗЕНГА-ЗЕНГАНА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2, 3, 6, 7, 8, 12, 14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КОКИНСКАЯ РАННЯЯ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КРЫМЧАНКА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КУЛЬВЕР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ГОТЛЕНД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РУСАНОВКА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Смородина черная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nigrum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ДЕСЕРТНАЯ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1, 3, 4, 5, 11, 12, 13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БЕЛОРУССКАЯ СЛАДКАЯ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KZ05300777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KZ05300788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ГУЛЗАТ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ДЫМКА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КАТЮША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KZ05300780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МИНАЙ ШМЫРЕВ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 КОЗИН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ШУКШИНА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ПАУЛИНКА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 АЛЕКСАНДР МАМКИН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ПОДАРОЧНАЯ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СЕЯНЕЦ СОФЬИ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СОФЬЯ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СТАХАНОВКА АЛТАЯ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ЖЕМЧУГ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ЧУДЕСНИЦА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Смородина красная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rubrum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КРАСНАЯ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ГОЛЛАНДСКАЯ КРАСНАЯ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3, 4, 6, 9, 11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КРЕСТ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ОГНИ УРАЛА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Смородина белая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niveum Lindl.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ПЛОТНОМЯСАЯ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УЗБЕКИСТАНСКАЯ КРУПНОПЛОДНАЯ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Малина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idaeus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ВИСЛУХА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ДЖАОН ДЖЕЙ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КРИМЗОН-МАММУТ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МАЛЛИНГ ДЖУНО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НОВОКИТАЕВСКАЯ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НОВОСТЬ КУЗЬМИНА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4, 6, 7, 9, 11, 14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KZ21504192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 ТРЕЖА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СКРОМНИЦА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СПУТНИЦА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Ежевика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L. subg. Rubus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ДИКСОН ТОРНЛЕСС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(интродук-ция)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(интродук-ция)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Крыжовник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uva-crispa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 ЧЕЛЯБИНСКИЙ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ЧЕРНОСЛИВОВЫЙ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Жимолость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Lonicera caeruléa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ГОЛУБОЕ ВЕРЕТЕНО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КАМЧАДАЛКА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СИНЯЯ ПТИЦА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ТОМИЧКА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KZ20304328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Облепиха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Hippophae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БУСИНКА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2, 4, 10, 11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НОВОСТЬ АЛТАЯ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ПАНТЕЛЕЕВСКАЯ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1, 2, 3, 8, 10, 13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ЧУЙСКАЯ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1,5,12,13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Цитрусовые и субтропические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1. Инжир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Ficus carica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УЗБЕКСКИЙ ЖЕЛТЫЙ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Гранат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Punica granatum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АЧИК-ДОНА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Унаби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Zizipfus sativa Gaerth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ТА-ЯН-ЦЗАО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УНАБИ МЕЛКОПЛОДНЫЙ КИСЛЫЙ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УНАБИ МЕСТНЫЙ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12. Орехоплодные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1. Грецкий орех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Juglans regia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ТОНКОСКОРЛУПЫЙ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ГРЕЦКИЙ ОРЕХ (МЕСТНЫЕ ФОРМЫ)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13. Виноградные культуры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1. Виноград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Vitis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АЛАТОО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РАННИЙ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АЛИГОТЕ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АЙ-АРУ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KZ10102128/1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АЙСУЛУ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ШИРЕЙ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KZ09101829/1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БРОКОЛЬ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МУСКАТНЫЙ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ГУЗАЛЬ КАРА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ДОБРУДЖА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ЖЕМЧУГ САБА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ЗАРИФ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КАБЕРНЕ СОВИНЬОН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КАБЕРНЕ ФРАН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 КОЗ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РАННИЙ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КИШМИШ БЕЛЫЙ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КИШМИШ ЧЕРНЫЙ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ВИНОГРАДНИКОВ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КУЛЬДЖИНСКИЙ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ЧЕРНЫЙ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 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МАДЛЕН МУСКАТНЫЙ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АЛЕКСАНДРИЙСКИЙ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ВЕНГЕРСКИЙ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КАЗАХСТАНСКИЙ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РОЗОВЫЙ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ФИОЛЕТОВЫЙ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НИМРАНГ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 ЧЕРНЫЙ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ВИРА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РИСЛИНГ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РКАЦИТЕЛИ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РУБИНОВЫЙ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РУБИНОВЫЙ МАГАРАЧА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САПЕРАВИ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ТАЙФИ РОЗОВЫЙ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ТЕРБАШ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ХУСАЙНЕ БЕЛЫЙ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14. Цветочно-декоративные культуры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1. Роза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 ДЕЙ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ДУФТВОЛЬКЕ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КОРДУЛА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КУИН ЭЛИЗАБЕТ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ПАСКАЛИ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ПИКАССО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 СКАРЛЕТ КЛАЙМБЕР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СИТИ ОФ БЕЛФАСТ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Гладиолус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Gladiolus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АМЕРИКЕН БЮТИ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КРИСТМАС РЕД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Фрезия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Freesia Eckl. ex Klatt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АЛЬТАИР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АРИАДНА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KZ94100092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БАЙТУЛИН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KZ94100093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KZ94100089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KZ94100094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ФЕВЗИЯ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Ирис (Iris L.)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АЛЬТРОПОЙЗ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ФЛЕЙМ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 САПФАЙЕР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ЛЭТИН ЛАВЕР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МАТИНАТА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РИПЛИНГ УОТЕРС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СЕЙБЛ НАЙТ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СПРИНГФЕСТИВАЛ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СТЕППИНГ АУТ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Тюльпан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АЙВОРИ ФЛОРА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БЛЭК ПАРРОТ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Нарцисс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Narcissus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БИРШЕБА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ГОЛЬДЕН ХАРВИСТ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ФЛАУЕР РЕКОРД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Канна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Canna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Хризантема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Chrysanthemum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ДОЧЬ РОЗЕТТЫ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ЗАРНИЦА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ЗВЕЗДОПАД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КНОПА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СМУГЛЯВА КРАСУНЯ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ЦАРЕВНА ЛЕБЕДУШКА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Гиацинт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Hyacinthus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ГЕРТРУДА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ИННОСАНС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МАДАМ СОФИ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ПИНК ПЕРЛ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 БОС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Пион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Paeonia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МОСЬЕ МАРТИН КАЮЗАК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 БЕРНАР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КРУСС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 МАКСИМА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Лилия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Lilium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ВЕРИКАЛ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Цинния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Zinnia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КЕНЕЙРИ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 ФЛЕЙМ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Тагетес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Tagetes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 Лилейник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Hemerocallis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ВАЙНИНГ УАЙЗ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ГИФТ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 ЛЕЙН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 ХИЛЛ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 МАРИЕТТА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РИГАЛ ЭЙР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 ПРАЙД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ШАРТРЕЗ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 Клематис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Clematis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АЛЕНУШКА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СЕРЕНАДА КРЫМА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СИЗАЯ ПТИЦА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ЯЛТИНСКИЙ ЭТЮД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16. Сирень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Syrinqa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АЛМААТИНКА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ГУЛЬДЕР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 БАЛЬТЕ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МАЙГУЛЬ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МАРЬЯМ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ТАДЕУШ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17. Петуния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Petunia Juss.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ИВЕТТА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КАРКУЛКА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ТЕМНО-ПУРПУРНАЯ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ЧЕРНЫГО ТРИУМФ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15. Тутовые культуры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1. Тутовый щелкопряд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Boxbyx mori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АССАКА х МАРХАМАТ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02,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БЕЛОКОКОННАЯ 1 х БЕЛОКОКОННАЯ 2 (УЛУЧШЕННЫЙ)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БЕЛОКОКОННАЯ 1х БЕЛОКОКОННАЯ 2 (УЛУЧШЕННЫЙ)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ТЕТРАГИБРИД 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192, 199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02,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Шелковица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Morus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БЕССЕМЯННАЯ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16. Лесные культуры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1. Сосна обыкновенная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Pinus sylvestris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АРАКАРАГАЙСКАЯ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ҚАРАҒАЙ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СЫМБАТТЫ КАРАГАЙ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УРУМКАЙСКАЯ 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УРУМКАЙСКАЯ 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ЧЕБАРКУЛЬСКАЯ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88"/>
    <w:bookmarkStart w:name="z98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зона допуска указана в приложении 1 к настоящему Государственному реестру селекционных достижений, рекомендуемых к использованию в Республике Казахстан;</w:t>
      </w:r>
    </w:p>
    <w:bookmarkEnd w:id="289"/>
    <w:bookmarkStart w:name="z98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сведения об оригинаторе сорта указаны в приложении 2 к настоящему Государственному реестру селекционных достижений, рекомендуемых к использованию в Республике Казахстан;</w:t>
      </w:r>
    </w:p>
    <w:bookmarkEnd w:id="290"/>
    <w:bookmarkStart w:name="z98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сведения о признаках и свойствах сорта, описание хозяйственных и биологических свойств сорта указаны в приложении 3 к настоящему Государственному реестру селекционных достижений, рекомендуемых к использованию в Республике Казахстан.</w:t>
      </w:r>
    </w:p>
    <w:bookmarkEnd w:id="291"/>
    <w:bookmarkStart w:name="z988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Родительские компоненты гибридов, включенные в Государственный реестр сортов и гибридов сельхозяйственных растений, рекомендуемых к использованию в Республике Казахстан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сорте, являющемся объектом правовой охраны (проставляется надстрочный знак "Р" – прописная латинская буква Р)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включения сорта в Государственный реестр селекционных достижений,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рекомендуемых к использованию в Республике Казахстан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допуска*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оригинаторе сорта: полное наименование юридического лица или фамилия, имя, отчество (при наличии) физического лица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признаках и свойствах сорта, описание хозяйственных и биологических свойств сорта (при наличии)***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Zea mays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Е1(Кх15006)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E5(VG11/70)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Е7(Кх15084)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E10(VG-829)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 2380 Х ЕГ 2480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 4009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 7Б 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 7 Б 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4009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7679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MC182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MC306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MC255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MKB01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1ЕР1248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5ЕР2006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Сорго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bicolor (L.) Moench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А:АК11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А:FA28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В:ВК11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B:FB28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R;AS008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R:GAOLIAN VOSKOVODNIJ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африканское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Pennisetum glaucum L.R. Br.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Helianthus annuus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АНО 33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ВКУ 140А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 9 РФ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 11 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CBK 77 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 10 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 129 B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 177 B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 215 B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 219 B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CB 23 A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 258 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31 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 55 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 567 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CB 80 A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Cleo 123А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F18006M2IA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F5427IMA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F7AX2MJA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F7AX2MJKA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F9102MIA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IA1169DMR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LGR53732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LG71234MIA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LG751234A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Rex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Rf 31 B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R10019MI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R13TS1M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R15G12MJI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R4NA1MIS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R4NA1MK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R8035MJS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SF1561M2SA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SP1459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 1459 B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SR98JMK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37032IM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Сорго-суданковый гибрид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×drummondii (Steud.) Millsp. &amp; Chase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A1: MMA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A1: RIA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B1: MMB 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B2: CSB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B1: RIB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B2: CSB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RS15 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SF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999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Зона допуска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Порядковые номера административных областей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1001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оригинаторе сорта</w:t>
      </w:r>
    </w:p>
    <w:bookmarkEnd w:id="303"/>
    <w:bookmarkStart w:name="z100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Оригинатор не зарегистрирован.</w:t>
      </w:r>
    </w:p>
    <w:bookmarkEnd w:id="304"/>
    <w:bookmarkStart w:name="z100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Казахский государственный агротехнический университет имени Сакена Сейфуллина.</w:t>
      </w:r>
    </w:p>
    <w:bookmarkEnd w:id="305"/>
    <w:bookmarkStart w:name="z100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Актюбинская опытная станция кормов и пастбищ.</w:t>
      </w:r>
    </w:p>
    <w:bookmarkEnd w:id="306"/>
    <w:bookmarkStart w:name="z100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Актюбинская сельскохозяйственная опытная станция.</w:t>
      </w:r>
    </w:p>
    <w:bookmarkEnd w:id="307"/>
    <w:bookmarkStart w:name="z100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Алматинский государственный сортоиспытательный участок закрытого грунта.</w:t>
      </w:r>
    </w:p>
    <w:bookmarkEnd w:id="308"/>
    <w:bookmarkStart w:name="z100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Алматинский государственный университет.</w:t>
      </w:r>
    </w:p>
    <w:bookmarkEnd w:id="309"/>
    <w:bookmarkStart w:name="z100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Балхашское опытное поле Министерства сельского хозяйства Республики Казахстан.</w:t>
      </w:r>
    </w:p>
    <w:bookmarkEnd w:id="310"/>
    <w:bookmarkStart w:name="z100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Восточно-Казахстанский научно-исследовательский институт сельского хозяйства.</w:t>
      </w:r>
    </w:p>
    <w:bookmarkEnd w:id="311"/>
    <w:bookmarkStart w:name="z101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Главный ботанический сад Академии наук Республики Казахстан.</w:t>
      </w:r>
    </w:p>
    <w:bookmarkEnd w:id="312"/>
    <w:bookmarkStart w:name="z101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Научно-исследовательский институт хлопководства Юго-Западного научно-производственного центра сельского хозяйства.</w:t>
      </w:r>
    </w:p>
    <w:bookmarkEnd w:id="313"/>
    <w:bookmarkStart w:name="z101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казенное предприятие опытно-производственное хозяйство "Зыряновское".</w:t>
      </w:r>
    </w:p>
    <w:bookmarkEnd w:id="314"/>
    <w:bookmarkStart w:name="z101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казенное предприятие опытно-производственное хозяйство "Масличные культуры".</w:t>
      </w:r>
    </w:p>
    <w:bookmarkEnd w:id="315"/>
    <w:bookmarkStart w:name="z101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Жезказганская сельскохозяйственная опытная станция.</w:t>
      </w:r>
    </w:p>
    <w:bookmarkEnd w:id="316"/>
    <w:bookmarkStart w:name="z101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Илийский комплексный сортоиспытательный участок Алматинской области.</w:t>
      </w:r>
    </w:p>
    <w:bookmarkEnd w:id="317"/>
    <w:bookmarkStart w:name="z101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Институт ботаники и фитоинтродукции растений Академии наук Республики Казахстан.</w:t>
      </w:r>
    </w:p>
    <w:bookmarkEnd w:id="318"/>
    <w:bookmarkStart w:name="z101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Дочернее государственное предприятие "Институт биологии и биотехнологии растений" Национального центра биотехнологии Республики Казахстан Комитета науки Министерства образования и науки Республики Казахстан.</w:t>
      </w:r>
    </w:p>
    <w:bookmarkEnd w:id="319"/>
    <w:bookmarkStart w:name="z101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Казахская зональная опытная станция. </w:t>
      </w:r>
    </w:p>
    <w:bookmarkEnd w:id="320"/>
    <w:bookmarkStart w:name="z101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Товарищество с ограниченной ответственностью "Казахский научно-исследовательский институт земледелия и растениеводства".</w:t>
      </w:r>
    </w:p>
    <w:bookmarkEnd w:id="321"/>
    <w:bookmarkStart w:name="z102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Научно-производственный центр зернового хозяйства имени А.И.Бараева Министерства сельского хозяйства Республики Казахстан.</w:t>
      </w:r>
    </w:p>
    <w:bookmarkEnd w:id="322"/>
    <w:bookmarkStart w:name="z102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Юго-Западный научно-производственный центр сельского хозяйства Министерства сельского хозяйства Республики Казахстан.</w:t>
      </w:r>
    </w:p>
    <w:bookmarkEnd w:id="323"/>
    <w:bookmarkStart w:name="z102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Товарищество с ограниченной ответственностью "Казахский научно-исследовательский институт картофелеводства и овощеводства".</w:t>
      </w:r>
    </w:p>
    <w:bookmarkEnd w:id="324"/>
    <w:bookmarkStart w:name="z102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Товарищество с ограниченной ответственностью "Казахский научно-исследовательский институт животноводства и кормопроизводства".</w:t>
      </w:r>
    </w:p>
    <w:bookmarkEnd w:id="325"/>
    <w:bookmarkStart w:name="z102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Казахский научно-исследовательский институт плодоводства и виноградства.</w:t>
      </w:r>
    </w:p>
    <w:bookmarkEnd w:id="326"/>
    <w:bookmarkStart w:name="z102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Карабалыкская сельскохозяйственная опытная станция.</w:t>
      </w:r>
    </w:p>
    <w:bookmarkEnd w:id="327"/>
    <w:bookmarkStart w:name="z102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Карагандинский овощной государственный сортоиспытательный участок.</w:t>
      </w:r>
    </w:p>
    <w:bookmarkEnd w:id="328"/>
    <w:bookmarkStart w:name="z102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Каратальское опытное поле Казахского научно-исследовательского института земледелия.</w:t>
      </w:r>
    </w:p>
    <w:bookmarkEnd w:id="329"/>
    <w:bookmarkStart w:name="z102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Кокшетауский филиал Научно-производственного центра зернового хозяйства имени А.И.Бараева.</w:t>
      </w:r>
    </w:p>
    <w:bookmarkEnd w:id="330"/>
    <w:bookmarkStart w:name="z102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Северо-Западный научно-производственный центр сельского хозяйства.</w:t>
      </w:r>
    </w:p>
    <w:bookmarkEnd w:id="331"/>
    <w:bookmarkStart w:name="z103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Красноводопадская селекционная опытная станция.</w:t>
      </w:r>
    </w:p>
    <w:bookmarkEnd w:id="332"/>
    <w:bookmarkStart w:name="z103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Павлодарский научно-исследовательский институт сельского хозяйства.</w:t>
      </w:r>
    </w:p>
    <w:bookmarkEnd w:id="333"/>
    <w:bookmarkStart w:name="z103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Товарищество с ограниченной ответственностью "Казахский научно-исследовательский институт рисоводства имени И.Жахаева".</w:t>
      </w:r>
    </w:p>
    <w:bookmarkEnd w:id="334"/>
    <w:bookmarkStart w:name="z103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Пригородный овоще-молочный совхоз Алматинской области.</w:t>
      </w:r>
    </w:p>
    <w:bookmarkEnd w:id="335"/>
    <w:bookmarkStart w:name="z103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Рузаевская сельскохозяйственная опытная станция.</w:t>
      </w:r>
    </w:p>
    <w:bookmarkEnd w:id="336"/>
    <w:bookmarkStart w:name="z103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Северо-Казахстанская сельскохозяйственная опытная станция.</w:t>
      </w:r>
    </w:p>
    <w:bookmarkEnd w:id="337"/>
    <w:bookmarkStart w:name="z103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Семипалатинский филиал Восточно-Казахстанского научно-исследовательского института сельского хозяйства.</w:t>
      </w:r>
    </w:p>
    <w:bookmarkEnd w:id="338"/>
    <w:bookmarkStart w:name="z103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36. Совхоз "Алматинский" Алматинской области.</w:t>
      </w:r>
    </w:p>
    <w:bookmarkEnd w:id="339"/>
    <w:bookmarkStart w:name="z103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Совхоз имени Томаровского Алматинской области.</w:t>
      </w:r>
    </w:p>
    <w:bookmarkEnd w:id="340"/>
    <w:bookmarkStart w:name="z103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Талгарский сельскохозяйственный техникум, Алматинская область.</w:t>
      </w:r>
    </w:p>
    <w:bookmarkEnd w:id="341"/>
    <w:bookmarkStart w:name="z104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Талдыкорганский филиал Научно-производственного центра земледелия и растениеводства.</w:t>
      </w:r>
    </w:p>
    <w:bookmarkEnd w:id="342"/>
    <w:bookmarkStart w:name="z104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Уральская сельскохозяйственная опытная станция.</w:t>
      </w:r>
    </w:p>
    <w:bookmarkEnd w:id="343"/>
    <w:bookmarkStart w:name="z104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Усть-Каменогорский опорный пункт Института цитологии и генетики Сибирского отделения Российской академии наук. </w:t>
      </w:r>
    </w:p>
    <w:bookmarkEnd w:id="344"/>
    <w:bookmarkStart w:name="z104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Целиноградская государственная сельскохозяйственная опытная станция.</w:t>
      </w:r>
    </w:p>
    <w:bookmarkEnd w:id="345"/>
    <w:bookmarkStart w:name="z104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Карагандинский научно-исследовательский институт растениеводства и селекции.</w:t>
      </w:r>
    </w:p>
    <w:bookmarkEnd w:id="346"/>
    <w:bookmarkStart w:name="z104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Чиликский табачный государственный сортоиспытательный участок Алматинской области.</w:t>
      </w:r>
    </w:p>
    <w:bookmarkEnd w:id="347"/>
    <w:bookmarkStart w:name="z104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Юго-Западный научно-производственный центр сельского хозяйства Министерства сельского хозяйства Республики Казахстан.</w:t>
      </w:r>
    </w:p>
    <w:bookmarkEnd w:id="348"/>
    <w:bookmarkStart w:name="z104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Адыгейский научно-исследовательский институт сельского хозяйства.</w:t>
      </w:r>
    </w:p>
    <w:bookmarkEnd w:id="349"/>
    <w:bookmarkStart w:name="z104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Алтайский научно-исследовательский институт земледелия и селекции сельскохозяйственных культур.</w:t>
      </w:r>
    </w:p>
    <w:bookmarkEnd w:id="350"/>
    <w:bookmarkStart w:name="z104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Армавирская опытная станция Всероссийского научно-исследовательского института масличных культур.</w:t>
      </w:r>
    </w:p>
    <w:bookmarkEnd w:id="351"/>
    <w:bookmarkStart w:name="z105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Бакчарский опорный пункт Научно-исследовательского института садоводства Сибири имени М.А.Лисавенко.</w:t>
      </w:r>
    </w:p>
    <w:bookmarkEnd w:id="352"/>
    <w:bookmarkStart w:name="z105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Башкирский научно-исследовательский и проектно-технологический институт животноводства и кормопроизводства.</w:t>
      </w:r>
    </w:p>
    <w:bookmarkEnd w:id="353"/>
    <w:bookmarkStart w:name="z105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Башкирский научно-исследовательский институт сельского хозяйства.</w:t>
      </w:r>
    </w:p>
    <w:bookmarkEnd w:id="354"/>
    <w:bookmarkStart w:name="z105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Башкирский научно-исследовательский институт земледелия и селекции полевых культур.</w:t>
      </w:r>
    </w:p>
    <w:bookmarkEnd w:id="355"/>
    <w:bookmarkStart w:name="z105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Белгородская опытная станция Всероссийского научно-исследовательского института масличных культур.</w:t>
      </w:r>
    </w:p>
    <w:bookmarkEnd w:id="356"/>
    <w:bookmarkStart w:name="z105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Бирючекутская овощная селекционно-опытная станция.</w:t>
      </w:r>
    </w:p>
    <w:bookmarkEnd w:id="357"/>
    <w:bookmarkStart w:name="z105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Ботанический сад Нижегородского государственного университета.</w:t>
      </w:r>
    </w:p>
    <w:bookmarkEnd w:id="358"/>
    <w:bookmarkStart w:name="z105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Бурятский научно-исследовательский институт сельского хозяйства.</w:t>
      </w:r>
    </w:p>
    <w:bookmarkEnd w:id="359"/>
    <w:bookmarkStart w:name="z105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Быковская бахчевая селекционная опытная станция.</w:t>
      </w:r>
    </w:p>
    <w:bookmarkEnd w:id="360"/>
    <w:bookmarkStart w:name="z105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Всероссийский научно-исследовательский институт генетики и селекции плодовых растений имени И.В.Мичурина.</w:t>
      </w:r>
    </w:p>
    <w:bookmarkEnd w:id="361"/>
    <w:bookmarkStart w:name="z106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Всероссийский научно-исследовательский институт зернобобовых и крупяных культур.</w:t>
      </w:r>
    </w:p>
    <w:bookmarkEnd w:id="362"/>
    <w:bookmarkStart w:name="z106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Всероссийский научно-исследовательский институт картофельного хозяйства.</w:t>
      </w:r>
    </w:p>
    <w:bookmarkEnd w:id="363"/>
    <w:bookmarkStart w:name="z106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Всероссийский научно-исследовательский институт кукурузы, город Ставрополь.</w:t>
      </w:r>
    </w:p>
    <w:bookmarkEnd w:id="364"/>
    <w:bookmarkStart w:name="z106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Всероссийский научно-исследовательский институт лекарственных и ароматических растений.</w:t>
      </w:r>
    </w:p>
    <w:bookmarkEnd w:id="365"/>
    <w:bookmarkStart w:name="z106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Всероссийский научно-исследовательский институт мясного скотоводства.</w:t>
      </w:r>
    </w:p>
    <w:bookmarkEnd w:id="366"/>
    <w:bookmarkStart w:name="z106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Федеральное государственное бюджетное научное учреждение "Федеральный научный центр "Всероссийский научно-исследовательский институт масличных культур имени В.С.Пустовойта".</w:t>
      </w:r>
    </w:p>
    <w:bookmarkEnd w:id="367"/>
    <w:bookmarkStart w:name="z106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Всероссийский научно-исследовательский институт овощеводства.</w:t>
      </w:r>
    </w:p>
    <w:bookmarkEnd w:id="368"/>
    <w:bookmarkStart w:name="z106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Всероссийский научно-исследовательский институт орошаемого овощеводства и бахчеводства.</w:t>
      </w:r>
    </w:p>
    <w:bookmarkEnd w:id="369"/>
    <w:bookmarkStart w:name="z106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Всероссийский научно-исследовательский институт растениеводства имени Н.И.Вавилова.</w:t>
      </w:r>
    </w:p>
    <w:bookmarkEnd w:id="370"/>
    <w:bookmarkStart w:name="z106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Федеральный научный центр риса, Россия.</w:t>
      </w:r>
    </w:p>
    <w:bookmarkEnd w:id="371"/>
    <w:bookmarkStart w:name="z107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Всероссийский научно-исследовательский институт садоводства имени И.В.Мичурина.</w:t>
      </w:r>
    </w:p>
    <w:bookmarkEnd w:id="372"/>
    <w:bookmarkStart w:name="z107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Всероссийский научно-исследовательский институт сахарной свеклы и сахара имени А.Л.Мазлумова.</w:t>
      </w:r>
    </w:p>
    <w:bookmarkEnd w:id="373"/>
    <w:bookmarkStart w:name="z107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Всероссийский научно-исследовательский институт селекции и семеноводства овощных культур.</w:t>
      </w:r>
    </w:p>
    <w:bookmarkEnd w:id="374"/>
    <w:bookmarkStart w:name="z107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Всероссийский научно-исследовательский институт селекции плодовых культур, город Орел.</w:t>
      </w:r>
    </w:p>
    <w:bookmarkEnd w:id="375"/>
    <w:bookmarkStart w:name="z107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Всероссийский научно-исследовательский институт селекции и семеноводства сорговых культур.</w:t>
      </w:r>
    </w:p>
    <w:bookmarkEnd w:id="376"/>
    <w:bookmarkStart w:name="z107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Всероссийский научно-исследовательский институт сои.</w:t>
      </w:r>
    </w:p>
    <w:bookmarkEnd w:id="377"/>
    <w:bookmarkStart w:name="z107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Волгоградская опытная станция Всероссийского научно-исследовательского института растениеводства. </w:t>
      </w:r>
    </w:p>
    <w:bookmarkEnd w:id="378"/>
    <w:bookmarkStart w:name="z107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Волгоградская государственная сельскохозяйственная академия.</w:t>
      </w:r>
    </w:p>
    <w:bookmarkEnd w:id="379"/>
    <w:bookmarkStart w:name="z107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Воронежская овощная опытная станция.</w:t>
      </w:r>
    </w:p>
    <w:bookmarkEnd w:id="380"/>
    <w:bookmarkStart w:name="z107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Всероссийский селекционно-технологический институт садоводства и питомниководства.</w:t>
      </w:r>
    </w:p>
    <w:bookmarkEnd w:id="381"/>
    <w:bookmarkStart w:name="z108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Главный ботанический сад имени Н.В.Цицина Российской академии наук.</w:t>
      </w:r>
    </w:p>
    <w:bookmarkEnd w:id="382"/>
    <w:bookmarkStart w:name="z108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Дальневосточная опытная станция Всероссийского научно-исследовательского института растениеводства.</w:t>
      </w:r>
    </w:p>
    <w:bookmarkEnd w:id="383"/>
    <w:bookmarkStart w:name="z108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Донская опытная станция Всероссийского научно-исследовательского института масличных культур.</w:t>
      </w:r>
    </w:p>
    <w:bookmarkEnd w:id="384"/>
    <w:bookmarkStart w:name="z108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Донской зональный научно-исследовательский институт сельского хозяйства.</w:t>
      </w:r>
    </w:p>
    <w:bookmarkEnd w:id="385"/>
    <w:bookmarkStart w:name="z108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Донской селекционный центр Донского зонального научно-исследовательского института сельского хозяйства.</w:t>
      </w:r>
    </w:p>
    <w:bookmarkEnd w:id="386"/>
    <w:bookmarkStart w:name="z108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Донской сельскохозяйственный институт. </w:t>
      </w:r>
    </w:p>
    <w:bookmarkEnd w:id="387"/>
    <w:bookmarkStart w:name="z108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Ершовская опытная станция орошаемого земледелия.</w:t>
      </w:r>
    </w:p>
    <w:bookmarkEnd w:id="388"/>
    <w:bookmarkStart w:name="z108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Забайкальский научно-исследовательский институт сельского хозяйства.</w:t>
      </w:r>
    </w:p>
    <w:bookmarkEnd w:id="389"/>
    <w:bookmarkStart w:name="z108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Западно-Сибирская овощекартофельная опытная станция.</w:t>
      </w:r>
    </w:p>
    <w:bookmarkEnd w:id="390"/>
    <w:bookmarkStart w:name="z108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Институт гельминтологии имени К.С.Скрябина.</w:t>
      </w:r>
    </w:p>
    <w:bookmarkEnd w:id="391"/>
    <w:bookmarkStart w:name="z109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Институт химической физики имени Н.Н.Семенова Российской академии наук.</w:t>
      </w:r>
    </w:p>
    <w:bookmarkEnd w:id="392"/>
    <w:bookmarkStart w:name="z109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Институт цитологии и генетики Сибирского отделения Российской академии наук.</w:t>
      </w:r>
    </w:p>
    <w:bookmarkEnd w:id="393"/>
    <w:bookmarkStart w:name="z109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Исильский питомник Омской области.</w:t>
      </w:r>
    </w:p>
    <w:bookmarkEnd w:id="394"/>
    <w:bookmarkStart w:name="z109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Йыгеваская селекционная станция.</w:t>
      </w:r>
    </w:p>
    <w:bookmarkEnd w:id="395"/>
    <w:bookmarkStart w:name="z109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Кабардино-Балкарская государственная сельскохозяйственная опытная станция.</w:t>
      </w:r>
    </w:p>
    <w:bookmarkEnd w:id="396"/>
    <w:bookmarkStart w:name="z109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Кокинский опорный пункт по садоводству Научно-исследовательского зонального института садоводства Нечерноземной полосы.</w:t>
      </w:r>
    </w:p>
    <w:bookmarkEnd w:id="397"/>
    <w:bookmarkStart w:name="z109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Краснодарский научно-исследовательский институт овощного и картофельного хозяйства.</w:t>
      </w:r>
    </w:p>
    <w:bookmarkEnd w:id="398"/>
    <w:bookmarkStart w:name="z109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Краснодарский научно-исследовательский институт сельского хозяйства имени П.П.Лукьяненко.</w:t>
      </w:r>
    </w:p>
    <w:bookmarkEnd w:id="399"/>
    <w:bookmarkStart w:name="z109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Краснокутская селекционно-опытная станция Научно-исследовательского института сельского хозяйства Юго-Востока.</w:t>
      </w:r>
    </w:p>
    <w:bookmarkEnd w:id="400"/>
    <w:bookmarkStart w:name="z109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Красноярская опытная станция плодоводства.</w:t>
      </w:r>
    </w:p>
    <w:bookmarkEnd w:id="401"/>
    <w:bookmarkStart w:name="z110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Красноярский научно-исследовательский институт сельского хозяйства.</w:t>
      </w:r>
    </w:p>
    <w:bookmarkEnd w:id="402"/>
    <w:bookmarkStart w:name="z110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Крымская опытная станция садоводства.</w:t>
      </w:r>
    </w:p>
    <w:bookmarkEnd w:id="403"/>
    <w:bookmarkStart w:name="z110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Крымская селекционно-опытная станция Всероссийского научно-исследовательского института растениеводства.</w:t>
      </w:r>
    </w:p>
    <w:bookmarkEnd w:id="404"/>
    <w:bookmarkStart w:name="z110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Кубанский сельскохозяйственный институт.</w:t>
      </w:r>
    </w:p>
    <w:bookmarkEnd w:id="405"/>
    <w:bookmarkStart w:name="z110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Куйбышевская зональная опытная станция садоводства.</w:t>
      </w:r>
    </w:p>
    <w:bookmarkEnd w:id="406"/>
    <w:bookmarkStart w:name="z110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Курганский научно-исследовательский институт зернового хозяйства.</w:t>
      </w:r>
    </w:p>
    <w:bookmarkEnd w:id="407"/>
    <w:bookmarkStart w:name="z110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Лаборатория гельминтологии Российской академии наук.</w:t>
      </w:r>
    </w:p>
    <w:bookmarkEnd w:id="408"/>
    <w:bookmarkStart w:name="z110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Ленинградский опорный пункт Института общей генетики Российской академии наук.</w:t>
      </w:r>
    </w:p>
    <w:bookmarkEnd w:id="409"/>
    <w:bookmarkStart w:name="z110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Льговская опытная селекционная станция.</w:t>
      </w:r>
    </w:p>
    <w:bookmarkEnd w:id="410"/>
    <w:bookmarkStart w:name="z110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Майкопская опытная станция Всероссийского научно-исследовательского института растениеводства.</w:t>
      </w:r>
    </w:p>
    <w:bookmarkEnd w:id="411"/>
    <w:bookmarkStart w:name="z111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Мичуринский государственный аграрный университет.</w:t>
      </w:r>
    </w:p>
    <w:bookmarkEnd w:id="412"/>
    <w:bookmarkStart w:name="z111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Московское отделение Всероссийского научно-исследовательского института растениеводства.</w:t>
      </w:r>
    </w:p>
    <w:bookmarkEnd w:id="413"/>
    <w:bookmarkStart w:name="z111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Нижне-Волжский научно-исследовательский институт сельского хозяйства.</w:t>
      </w:r>
    </w:p>
    <w:bookmarkEnd w:id="414"/>
    <w:bookmarkStart w:name="z111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Научно-исследовательский институт садоводства Сибири имени М.А.Лисавенко.</w:t>
      </w:r>
    </w:p>
    <w:bookmarkEnd w:id="415"/>
    <w:bookmarkStart w:name="z111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Научно-исследовательский институт сельского хозяйства Центрально-Черноземной полосы имени В.В.Докучаева.</w:t>
      </w:r>
    </w:p>
    <w:bookmarkEnd w:id="416"/>
    <w:bookmarkStart w:name="z111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Научно-исследовательский институт сельского хозяйства Юго-Востока.</w:t>
      </w:r>
    </w:p>
    <w:bookmarkEnd w:id="417"/>
    <w:bookmarkStart w:name="z111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Научно-исследовательский институт сельского хозяйства центральных районов Нечерноземной зоны.</w:t>
      </w:r>
    </w:p>
    <w:bookmarkEnd w:id="418"/>
    <w:bookmarkStart w:name="z111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Новосибирская зональная плодово-ягодная опытная станция имени И.В.Мичурина.</w:t>
      </w:r>
    </w:p>
    <w:bookmarkEnd w:id="419"/>
    <w:bookmarkStart w:name="z111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Новосибирский сельскохозяйственный институт.</w:t>
      </w:r>
    </w:p>
    <w:bookmarkEnd w:id="420"/>
    <w:bookmarkStart w:name="z111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Овощная опытная станция имени В.И.Эдельштейна Тимирязевской сельскохозяйственной академии.</w:t>
      </w:r>
    </w:p>
    <w:bookmarkEnd w:id="421"/>
    <w:bookmarkStart w:name="z112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Опытная станция по картофелю "Ульяновская".</w:t>
      </w:r>
    </w:p>
    <w:bookmarkEnd w:id="422"/>
    <w:bookmarkStart w:name="z112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Опытная станция по картофелю "Елецкая".</w:t>
      </w:r>
    </w:p>
    <w:bookmarkEnd w:id="423"/>
    <w:bookmarkStart w:name="z112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Оренбургский научно-исследовательский институт сельского хозяйства.</w:t>
      </w:r>
    </w:p>
    <w:bookmarkEnd w:id="424"/>
    <w:bookmarkStart w:name="z112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Орловский научно-исследовательский институт сельского хозяйства.</w:t>
      </w:r>
    </w:p>
    <w:bookmarkEnd w:id="425"/>
    <w:bookmarkStart w:name="z112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Павловская опытная станция Всероссийского научно-исследовательского института растениеводства.</w:t>
      </w:r>
    </w:p>
    <w:bookmarkEnd w:id="426"/>
    <w:bookmarkStart w:name="z112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Пензенский научно-исследовательский институт сельского хозяйства.</w:t>
      </w:r>
    </w:p>
    <w:bookmarkEnd w:id="427"/>
    <w:bookmarkStart w:name="z112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Поволжский научно-исследовательский институт селекции и семеноводства имени П.Н.Константинова.</w:t>
      </w:r>
    </w:p>
    <w:bookmarkEnd w:id="428"/>
    <w:bookmarkStart w:name="z112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Полярная опытная станция Всероссийского научно-исследовательского института растениеводства.</w:t>
      </w:r>
    </w:p>
    <w:bookmarkEnd w:id="429"/>
    <w:bookmarkStart w:name="z112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Прикумский филиал Ставропольского научно-исследовательского института сельского хозяйства.</w:t>
      </w:r>
    </w:p>
    <w:bookmarkEnd w:id="430"/>
    <w:bookmarkStart w:name="z112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Пушкинские лаборатории Всероссийского научно-исследовательского института растениеводства.</w:t>
      </w:r>
    </w:p>
    <w:bookmarkEnd w:id="431"/>
    <w:bookmarkStart w:name="z113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Самарский научно-исследовательский институт сельского хозяйства имени Н.М.Тулайкова.</w:t>
      </w:r>
    </w:p>
    <w:bookmarkEnd w:id="432"/>
    <w:bookmarkStart w:name="z113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Санкт-Петербургский государственный аграрный университет.</w:t>
      </w:r>
    </w:p>
    <w:bookmarkEnd w:id="433"/>
    <w:bookmarkStart w:name="z113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Саратовская государственная сельскохозяйственная академия имени Н.Н. Вавилова.</w:t>
      </w:r>
    </w:p>
    <w:bookmarkEnd w:id="434"/>
    <w:bookmarkStart w:name="z113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Свердловская опытная станция садоводства.</w:t>
      </w:r>
    </w:p>
    <w:bookmarkEnd w:id="435"/>
    <w:bookmarkStart w:name="z113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Северо-Западный научно-исследовательский институт сельского хозяйства, Россия.</w:t>
      </w:r>
    </w:p>
    <w:bookmarkEnd w:id="436"/>
    <w:bookmarkStart w:name="z113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Северо-Кавказский научно-исследовательский институт горного и предгорного садоводства.</w:t>
      </w:r>
    </w:p>
    <w:bookmarkEnd w:id="437"/>
    <w:bookmarkStart w:name="z113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Сибирская опытная станция масличных культур.</w:t>
      </w:r>
    </w:p>
    <w:bookmarkEnd w:id="438"/>
    <w:bookmarkStart w:name="z113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Сибирский научно-исследовательский институт кормов.</w:t>
      </w:r>
    </w:p>
    <w:bookmarkEnd w:id="439"/>
    <w:bookmarkStart w:name="z113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Сибирский научно-исследовательский институт растениеводства и селекции.</w:t>
      </w:r>
    </w:p>
    <w:bookmarkEnd w:id="440"/>
    <w:bookmarkStart w:name="z113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Сибирский научно-исследовательский институт сельского хозяйства.</w:t>
      </w:r>
    </w:p>
    <w:bookmarkEnd w:id="441"/>
    <w:bookmarkStart w:name="z114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Ставропольский научно-исследовательский институт сельского хозяйства.</w:t>
      </w:r>
    </w:p>
    <w:bookmarkEnd w:id="442"/>
    <w:bookmarkStart w:name="z114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Тамбовская государственная областная сельскохозяйственная опытная станция.</w:t>
      </w:r>
    </w:p>
    <w:bookmarkEnd w:id="443"/>
    <w:bookmarkStart w:name="z114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Татарский научно-исследовательский институт сельского хозяйства. </w:t>
      </w:r>
    </w:p>
    <w:bookmarkEnd w:id="444"/>
    <w:bookmarkStart w:name="z114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Тимирязевская сельскохозяйственная академия.</w:t>
      </w:r>
    </w:p>
    <w:bookmarkEnd w:id="445"/>
    <w:bookmarkStart w:name="z114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Тулунская государственная селекционная станция.</w:t>
      </w:r>
    </w:p>
    <w:bookmarkEnd w:id="446"/>
    <w:bookmarkStart w:name="z114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Ульяновский научно-исследовательский институт сельского хозяйства.</w:t>
      </w:r>
    </w:p>
    <w:bookmarkEnd w:id="447"/>
    <w:bookmarkStart w:name="z114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Учебно-опытное поле имени М.Н.Калинина.</w:t>
      </w:r>
    </w:p>
    <w:bookmarkEnd w:id="448"/>
    <w:bookmarkStart w:name="z114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Хакасская сельскохозяйственная опытная станция.</w:t>
      </w:r>
    </w:p>
    <w:bookmarkEnd w:id="449"/>
    <w:bookmarkStart w:name="z114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Центральный сибирский ботанический сад.</w:t>
      </w:r>
    </w:p>
    <w:bookmarkEnd w:id="450"/>
    <w:bookmarkStart w:name="z114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Шадринская сельскохозяйственная опытная станция.</w:t>
      </w:r>
    </w:p>
    <w:bookmarkEnd w:id="451"/>
    <w:bookmarkStart w:name="z115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Южно-Уральский научно-исследовательский институт плодоводства и картофелеводства.</w:t>
      </w:r>
    </w:p>
    <w:bookmarkEnd w:id="452"/>
    <w:bookmarkStart w:name="z115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Веселоподолянская опытно-селекционная станция.</w:t>
      </w:r>
    </w:p>
    <w:bookmarkEnd w:id="453"/>
    <w:bookmarkStart w:name="z115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Гороховский совхоз-техникум, Украина.</w:t>
      </w:r>
    </w:p>
    <w:bookmarkEnd w:id="454"/>
    <w:bookmarkStart w:name="z115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Государственный Никитский Ботанический сад, Украина.</w:t>
      </w:r>
    </w:p>
    <w:bookmarkEnd w:id="455"/>
    <w:bookmarkStart w:name="z115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Днепропетровский аграрный университет.</w:t>
      </w:r>
    </w:p>
    <w:bookmarkEnd w:id="456"/>
    <w:bookmarkStart w:name="z115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Донецкая государственная областная сельскохозяйственная опытная станция.</w:t>
      </w:r>
    </w:p>
    <w:bookmarkEnd w:id="457"/>
    <w:bookmarkStart w:name="z115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Донецкая овощебахчевая опытная станция.</w:t>
      </w:r>
    </w:p>
    <w:bookmarkEnd w:id="458"/>
    <w:bookmarkStart w:name="z115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Жеребковская опытная станция Научно-исследовательского института кукурузы Украины.</w:t>
      </w:r>
    </w:p>
    <w:bookmarkEnd w:id="459"/>
    <w:bookmarkStart w:name="z115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Ивано-Франковский научно-исследовательский институт крестоцветных культур.</w:t>
      </w:r>
    </w:p>
    <w:bookmarkEnd w:id="460"/>
    <w:bookmarkStart w:name="z115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Институт винограда и вина "Магарач", Украина.</w:t>
      </w:r>
    </w:p>
    <w:bookmarkEnd w:id="461"/>
    <w:bookmarkStart w:name="z116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Институт садоводства Украинской аграрной академии наук.</w:t>
      </w:r>
    </w:p>
    <w:bookmarkEnd w:id="462"/>
    <w:bookmarkStart w:name="z116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Киевская овощекартофельная опытная станция.</w:t>
      </w:r>
    </w:p>
    <w:bookmarkEnd w:id="463"/>
    <w:bookmarkStart w:name="z116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Луганская государственная областная сельскохозяйственная опытная станция.</w:t>
      </w:r>
    </w:p>
    <w:bookmarkEnd w:id="464"/>
    <w:bookmarkStart w:name="z116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Мироновский институт пшеницы имени В.Н.Ремесло.</w:t>
      </w:r>
    </w:p>
    <w:bookmarkEnd w:id="465"/>
    <w:bookmarkStart w:name="z116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Млиевский научно-исследовательский институт садоводства лесостепи Украины имени Л.П.Симиренко.</w:t>
      </w:r>
    </w:p>
    <w:bookmarkEnd w:id="466"/>
    <w:bookmarkStart w:name="z116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Научно-исследовательский институт земледелия и животноводства западных районов Украины.</w:t>
      </w:r>
    </w:p>
    <w:bookmarkEnd w:id="467"/>
    <w:bookmarkStart w:name="z116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Научно-исследовательский институт кукурузы Украины.</w:t>
      </w:r>
    </w:p>
    <w:bookmarkEnd w:id="468"/>
    <w:bookmarkStart w:name="z116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Одесская государственная областная сельскохозяйственная станция.</w:t>
      </w:r>
    </w:p>
    <w:bookmarkEnd w:id="469"/>
    <w:bookmarkStart w:name="z116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Полесская опытная станция имени А.Н.Засухина.</w:t>
      </w:r>
    </w:p>
    <w:bookmarkEnd w:id="470"/>
    <w:bookmarkStart w:name="z116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Полтавская государственная областная сельскохозяйственная опытная станция.</w:t>
      </w:r>
    </w:p>
    <w:bookmarkEnd w:id="471"/>
    <w:bookmarkStart w:name="z117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Селекционно-генетический институт, город Одесса.</w:t>
      </w:r>
    </w:p>
    <w:bookmarkEnd w:id="472"/>
    <w:bookmarkStart w:name="z117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Синельниковская селекционно-опытная станция.</w:t>
      </w:r>
    </w:p>
    <w:bookmarkEnd w:id="473"/>
    <w:bookmarkStart w:name="z117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Сумская государственная областная сельскохозяйственная опытная станция.</w:t>
      </w:r>
    </w:p>
    <w:bookmarkEnd w:id="474"/>
    <w:bookmarkStart w:name="z117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Украинский научно-исследовательский институт земледелия.</w:t>
      </w:r>
    </w:p>
    <w:bookmarkEnd w:id="475"/>
    <w:bookmarkStart w:name="z117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Украинский научно-исследовательский институт инженерного проектирования.</w:t>
      </w:r>
    </w:p>
    <w:bookmarkEnd w:id="476"/>
    <w:bookmarkStart w:name="z117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Украинский научно-исследовательский институт кормов.</w:t>
      </w:r>
    </w:p>
    <w:bookmarkEnd w:id="477"/>
    <w:bookmarkStart w:name="z117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Украинский научно-исследовательский институт овощеводства и бахчеводства.</w:t>
      </w:r>
    </w:p>
    <w:bookmarkEnd w:id="478"/>
    <w:bookmarkStart w:name="z117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Украинский научно-исследовательский институт орошаемого земледелия.</w:t>
      </w:r>
    </w:p>
    <w:bookmarkEnd w:id="479"/>
    <w:bookmarkStart w:name="z117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Украинский научно-исследовательский институт растениеводства, селекции и генетики имени В.Я.Юрьева.</w:t>
      </w:r>
    </w:p>
    <w:bookmarkEnd w:id="480"/>
    <w:bookmarkStart w:name="z117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Херсонская селекционно-опытная станция бахчеводства.</w:t>
      </w:r>
    </w:p>
    <w:bookmarkEnd w:id="481"/>
    <w:bookmarkStart w:name="z118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Центральная селекционно-генетическая станция. </w:t>
      </w:r>
    </w:p>
    <w:bookmarkEnd w:id="482"/>
    <w:bookmarkStart w:name="z118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Центральный республиканский ботанический сад Академии наук Украины.</w:t>
      </w:r>
    </w:p>
    <w:bookmarkEnd w:id="483"/>
    <w:bookmarkStart w:name="z118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Черниговская государственная областная сельскохозяйственная опытная станция.</w:t>
      </w:r>
    </w:p>
    <w:bookmarkEnd w:id="484"/>
    <w:bookmarkStart w:name="z118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Ялтушковская опытно-селекционная станция Института биоэнергетических культур и сахарной свеклы Национальной академии аграрных наук Украины.</w:t>
      </w:r>
    </w:p>
    <w:bookmarkEnd w:id="485"/>
    <w:bookmarkStart w:name="z118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Белорусский научно-исследовательский институт земледелия.</w:t>
      </w:r>
    </w:p>
    <w:bookmarkEnd w:id="486"/>
    <w:bookmarkStart w:name="z118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Белорусский научно-исследовательский институт картофелеводства и плодоовощеводства.</w:t>
      </w:r>
    </w:p>
    <w:bookmarkEnd w:id="487"/>
    <w:bookmarkStart w:name="z118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Андижанская племенная шелководческая станция.</w:t>
      </w:r>
    </w:p>
    <w:bookmarkEnd w:id="488"/>
    <w:bookmarkStart w:name="z118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Андижанский филиал Всесоюзного научно-исследовательского института хлопководства.</w:t>
      </w:r>
    </w:p>
    <w:bookmarkEnd w:id="489"/>
    <w:bookmarkStart w:name="z118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Каракалпакский научно-исследовательский институт земледелия.</w:t>
      </w:r>
    </w:p>
    <w:bookmarkEnd w:id="490"/>
    <w:bookmarkStart w:name="z118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Каракалпакский филиал Академии наук Узбекистана.</w:t>
      </w:r>
    </w:p>
    <w:bookmarkEnd w:id="491"/>
    <w:bookmarkStart w:name="z119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Научно-исследовательский институт селекции и семеноводства хлопчатника имени Г.С.Зайцева.</w:t>
      </w:r>
    </w:p>
    <w:bookmarkEnd w:id="492"/>
    <w:bookmarkStart w:name="z119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Самаркандский филиал Узбекского научно-исследовательского института садоводства, виноградарства и виноделия имени Р.Р.Шредера.</w:t>
      </w:r>
    </w:p>
    <w:bookmarkEnd w:id="493"/>
    <w:bookmarkStart w:name="z119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Среднеазиатская опытная станция Всероссийского научно-исследовательского института растениеводства.</w:t>
      </w:r>
    </w:p>
    <w:bookmarkEnd w:id="494"/>
    <w:bookmarkStart w:name="z119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Среднеазиатский научно-исследовательский и технологический институт шелководства.</w:t>
      </w:r>
    </w:p>
    <w:bookmarkEnd w:id="495"/>
    <w:bookmarkStart w:name="z119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Узбекский научно-исследовательский институт богарного земледелия.</w:t>
      </w:r>
    </w:p>
    <w:bookmarkEnd w:id="496"/>
    <w:bookmarkStart w:name="z119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Узбекский научно-исследовательский институт зерна.</w:t>
      </w:r>
    </w:p>
    <w:bookmarkEnd w:id="497"/>
    <w:bookmarkStart w:name="z119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Узбекский научно-исследовательский институт овощебахчевых культур и картофеля.</w:t>
      </w:r>
    </w:p>
    <w:bookmarkEnd w:id="498"/>
    <w:bookmarkStart w:name="z119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Узбекский научно-исследовательский институт риса.</w:t>
      </w:r>
    </w:p>
    <w:bookmarkEnd w:id="499"/>
    <w:bookmarkStart w:name="z119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Узбекский научно-исследовательский институт садоводства, виноградарства и виноделия имени академика Р. Р. Шредера.</w:t>
      </w:r>
    </w:p>
    <w:bookmarkEnd w:id="500"/>
    <w:bookmarkStart w:name="z119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Филиал виноделия Узбекского научно-исследовательского института садоводства.</w:t>
      </w:r>
    </w:p>
    <w:bookmarkEnd w:id="501"/>
    <w:bookmarkStart w:name="z120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Ферганская зональная научно-исследовательская станция шелководства.</w:t>
      </w:r>
    </w:p>
    <w:bookmarkEnd w:id="502"/>
    <w:bookmarkStart w:name="z120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Ботанический сад Академии наук Киргизии.</w:t>
      </w:r>
    </w:p>
    <w:bookmarkEnd w:id="503"/>
    <w:bookmarkStart w:name="z120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Киргизский научно-исследовательский институт земледелия.</w:t>
      </w:r>
    </w:p>
    <w:bookmarkEnd w:id="504"/>
    <w:bookmarkStart w:name="z120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Киргизский научно-исследовательский технологический институт пастбищ и кормов.</w:t>
      </w:r>
    </w:p>
    <w:bookmarkEnd w:id="505"/>
    <w:bookmarkStart w:name="z120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Киргизская опытная станция хлопководства.</w:t>
      </w:r>
    </w:p>
    <w:bookmarkEnd w:id="506"/>
    <w:bookmarkStart w:name="z120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Армянский научно-исследовательский институт виноградарства, виноделия и садоводства.</w:t>
      </w:r>
    </w:p>
    <w:bookmarkEnd w:id="507"/>
    <w:bookmarkStart w:name="z120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Республиканская селекционно-семеноводческая станция овощных и бахчевых культур, Республика Армения.</w:t>
      </w:r>
    </w:p>
    <w:bookmarkEnd w:id="508"/>
    <w:bookmarkStart w:name="z120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Цхалтубская опытная станция овощеводства научно-исследовательский институт земледелия, Республика Грузия.</w:t>
      </w:r>
    </w:p>
    <w:bookmarkEnd w:id="509"/>
    <w:bookmarkStart w:name="z120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Ботанический сад Академии наук Республики Молдова.</w:t>
      </w:r>
    </w:p>
    <w:bookmarkEnd w:id="510"/>
    <w:bookmarkStart w:name="z120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Научно-исследовательский институт кукурузы и сорго Республики Молдова.</w:t>
      </w:r>
    </w:p>
    <w:bookmarkEnd w:id="511"/>
    <w:bookmarkStart w:name="z121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Молдавский научно-исследовательский институт виноградарства и виноделия.</w:t>
      </w:r>
    </w:p>
    <w:bookmarkEnd w:id="512"/>
    <w:bookmarkStart w:name="z121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Молдавский научно-исследовательский институт орошаемого земледелия и овощеводства.</w:t>
      </w:r>
    </w:p>
    <w:bookmarkEnd w:id="513"/>
    <w:bookmarkStart w:name="z121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Молдавский научно-исследовательский институт полевых культур.</w:t>
      </w:r>
    </w:p>
    <w:bookmarkEnd w:id="514"/>
    <w:bookmarkStart w:name="z121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Приднестровский научно-исследовательский институт сельского хозяйства.</w:t>
      </w:r>
    </w:p>
    <w:bookmarkEnd w:id="515"/>
    <w:bookmarkStart w:name="z121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Вахшский филиал Таджикской научно-производственное объединение "Земледелие".</w:t>
      </w:r>
    </w:p>
    <w:bookmarkEnd w:id="516"/>
    <w:bookmarkStart w:name="z121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Таджикский научно-исследовательский институт земледелия.</w:t>
      </w:r>
    </w:p>
    <w:bookmarkEnd w:id="517"/>
    <w:bookmarkStart w:name="z121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Таджикский научно-исследовательский институт садоводства, виноградарства и овощеводства.</w:t>
      </w:r>
    </w:p>
    <w:bookmarkEnd w:id="518"/>
    <w:bookmarkStart w:name="z121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Туркменский научно-исследовательский институт земледелия.</w:t>
      </w:r>
    </w:p>
    <w:bookmarkEnd w:id="519"/>
    <w:bookmarkStart w:name="z121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Литовский научно-исследовательский институт плодоовощного хозяйства (Витенская плодовоовощная опытная станция).</w:t>
      </w:r>
    </w:p>
    <w:bookmarkEnd w:id="520"/>
    <w:bookmarkStart w:name="z121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Эстонский научно-исследовательский институт земледелия и мелиорации.</w:t>
      </w:r>
    </w:p>
    <w:bookmarkEnd w:id="521"/>
    <w:bookmarkStart w:name="z122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Приекульская опытно-селекционная станция, Латвия.</w:t>
      </w:r>
    </w:p>
    <w:bookmarkEnd w:id="522"/>
    <w:bookmarkStart w:name="z122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Институт кукурузы "Земун Поле", Сербия и Черногория.</w:t>
      </w:r>
    </w:p>
    <w:bookmarkEnd w:id="523"/>
    <w:bookmarkStart w:name="z122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Фирма "Бейо Заден", Нидерланды.</w:t>
      </w:r>
    </w:p>
    <w:bookmarkEnd w:id="524"/>
    <w:bookmarkStart w:name="z122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Фирма "Агра Сочета", Италия.</w:t>
      </w:r>
    </w:p>
    <w:bookmarkEnd w:id="525"/>
    <w:bookmarkStart w:name="z122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Фирма "Агрико", Нидерланды.</w:t>
      </w:r>
    </w:p>
    <w:bookmarkEnd w:id="526"/>
    <w:bookmarkStart w:name="z122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Фирма "Баболна", Венгрия.</w:t>
      </w:r>
    </w:p>
    <w:bookmarkEnd w:id="527"/>
    <w:bookmarkStart w:name="z122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Фирма "ВанДерХаве", Нидерланды.</w:t>
      </w:r>
    </w:p>
    <w:bookmarkEnd w:id="528"/>
    <w:bookmarkStart w:name="z122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226. Фирма "Декалб", Соединенные Штаты Америки. </w:t>
      </w:r>
    </w:p>
    <w:bookmarkEnd w:id="529"/>
    <w:bookmarkStart w:name="z122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Фирма "Енза Заден", Нидерланды.</w:t>
      </w:r>
    </w:p>
    <w:bookmarkEnd w:id="530"/>
    <w:bookmarkStart w:name="z122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Фирма "Зенека", Великобритания.</w:t>
      </w:r>
    </w:p>
    <w:bookmarkEnd w:id="531"/>
    <w:bookmarkStart w:name="z123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Фирма "ЗПС", Нидерланды.</w:t>
      </w:r>
    </w:p>
    <w:bookmarkEnd w:id="532"/>
    <w:bookmarkStart w:name="z123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Фирма "КВС", Германия.</w:t>
      </w:r>
    </w:p>
    <w:bookmarkEnd w:id="533"/>
    <w:bookmarkStart w:name="z123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Фирма "Марибо", Дания.</w:t>
      </w:r>
    </w:p>
    <w:bookmarkEnd w:id="534"/>
    <w:bookmarkStart w:name="z123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Фирма "Сингента Сидс А.Б.", Швеция.</w:t>
      </w:r>
    </w:p>
    <w:bookmarkEnd w:id="535"/>
    <w:bookmarkStart w:name="z123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Фирма "Сингента Сидс С.А.", Франция.</w:t>
      </w:r>
    </w:p>
    <w:bookmarkEnd w:id="536"/>
    <w:bookmarkStart w:name="z123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Фирма "Пионер", Соединенные Штаты Америки.</w:t>
      </w:r>
    </w:p>
    <w:bookmarkEnd w:id="537"/>
    <w:bookmarkStart w:name="z123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Фирма "Прогрейн Женетик", Франция.</w:t>
      </w:r>
    </w:p>
    <w:bookmarkEnd w:id="538"/>
    <w:bookmarkStart w:name="z123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Фирма "Рийк Цваан Заадтеелт ен Заадхандел Б.В.", Нидерланды.</w:t>
      </w:r>
    </w:p>
    <w:bookmarkEnd w:id="539"/>
    <w:bookmarkStart w:name="z123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Фирма "Роял Слейс", Нидерланды.</w:t>
      </w:r>
    </w:p>
    <w:bookmarkEnd w:id="540"/>
    <w:bookmarkStart w:name="z123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Фирма "Сес Юроп", Бельгия.</w:t>
      </w:r>
    </w:p>
    <w:bookmarkEnd w:id="541"/>
    <w:bookmarkStart w:name="z124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Фирма "Сиба Гейги", Швейцария.</w:t>
      </w:r>
    </w:p>
    <w:bookmarkEnd w:id="542"/>
    <w:bookmarkStart w:name="z124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Фирма "Флоримонд Депре", Франция.</w:t>
      </w:r>
    </w:p>
    <w:bookmarkEnd w:id="543"/>
    <w:bookmarkStart w:name="z124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Strube D&amp;S GmbH, Германия.</w:t>
      </w:r>
    </w:p>
    <w:bookmarkEnd w:id="544"/>
    <w:bookmarkStart w:name="z124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Рейхель Н.В.</w:t>
      </w:r>
    </w:p>
    <w:bookmarkEnd w:id="545"/>
    <w:bookmarkStart w:name="z124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Уральский научно-исследовательский институт сельского хозяйства.</w:t>
      </w:r>
    </w:p>
    <w:bookmarkEnd w:id="546"/>
    <w:bookmarkStart w:name="z124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Фирма "HZPC", Нидерланды.</w:t>
      </w:r>
    </w:p>
    <w:bookmarkEnd w:id="547"/>
    <w:bookmarkStart w:name="z124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Фирма "Сингента Сидс Б.В.", Нидерланды.</w:t>
      </w:r>
    </w:p>
    <w:bookmarkEnd w:id="548"/>
    <w:bookmarkStart w:name="z124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Фирма "Холли Шугар", Соединенные Штаты Америки.</w:t>
      </w:r>
    </w:p>
    <w:bookmarkEnd w:id="549"/>
    <w:bookmarkStart w:name="z124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Фирма "Монсанто", Швецария.</w:t>
      </w:r>
    </w:p>
    <w:bookmarkEnd w:id="550"/>
    <w:bookmarkStart w:name="z124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Фирма "Selgen", Чехия.</w:t>
      </w:r>
    </w:p>
    <w:bookmarkEnd w:id="551"/>
    <w:bookmarkStart w:name="z125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Фирма "Хордеум", Словакия.</w:t>
      </w:r>
    </w:p>
    <w:bookmarkEnd w:id="552"/>
    <w:bookmarkStart w:name="z125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Производственный кооператив "Имени Ходжа Ахмеда Яссави", город Шымкент.</w:t>
      </w:r>
    </w:p>
    <w:bookmarkEnd w:id="553"/>
    <w:bookmarkStart w:name="z125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Товарищество с ограниченной ответственностью "Научно-производственная фирма "Фитон", Костанайской области.</w:t>
      </w:r>
    </w:p>
    <w:bookmarkEnd w:id="554"/>
    <w:bookmarkStart w:name="z125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Научно-производственное объединение "Нива Татарстана".</w:t>
      </w:r>
    </w:p>
    <w:bookmarkEnd w:id="555"/>
    <w:bookmarkStart w:name="z125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Институт молекулярной биологии и биохимии имени М.А.Айтхожина.</w:t>
      </w:r>
    </w:p>
    <w:bookmarkEnd w:id="556"/>
    <w:bookmarkStart w:name="z125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Национальный ботанический сад имени Н.Н.Гришко Национальной Академии Наук Украины.</w:t>
      </w:r>
    </w:p>
    <w:bookmarkEnd w:id="557"/>
    <w:bookmarkStart w:name="z125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Казахский государственный национальный университет имени Аль-Фараби.</w:t>
      </w:r>
    </w:p>
    <w:bookmarkEnd w:id="558"/>
    <w:bookmarkStart w:name="z125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Зыряновский селекционно-семеноводческий опорный пункт Восточно-Казахстанского научно-исследовательского института сельского хозяйства.</w:t>
      </w:r>
    </w:p>
    <w:bookmarkEnd w:id="559"/>
    <w:bookmarkStart w:name="z125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Алнарпская опытная станция садоводства, Швеция.</w:t>
      </w:r>
    </w:p>
    <w:bookmarkEnd w:id="560"/>
    <w:bookmarkStart w:name="z125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Ист-Моллингская опытная станция садоводства, Англия.</w:t>
      </w:r>
    </w:p>
    <w:bookmarkEnd w:id="561"/>
    <w:bookmarkStart w:name="z126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Научно-исследовательский институт садоводства имени Джона Инесса, город Мертон, Англия.</w:t>
      </w:r>
    </w:p>
    <w:bookmarkEnd w:id="562"/>
    <w:bookmarkStart w:name="z126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Буйнакская опытная станция садоводства, Дагестан.</w:t>
      </w:r>
    </w:p>
    <w:bookmarkEnd w:id="563"/>
    <w:bookmarkStart w:name="z126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Товарищество с ограниченной ответственностью "Карагандинская сельскохозяйственная опытная станция имени А.Ф.Христенко".</w:t>
      </w:r>
    </w:p>
    <w:bookmarkEnd w:id="564"/>
    <w:bookmarkStart w:name="z126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Фирма "Сингента Сидс Б.В.", Франция.</w:t>
      </w:r>
    </w:p>
    <w:bookmarkEnd w:id="565"/>
    <w:bookmarkStart w:name="z126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Саратовская опытная станция садоводства.</w:t>
      </w:r>
    </w:p>
    <w:bookmarkEnd w:id="566"/>
    <w:bookmarkStart w:name="z126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Фирма "NUNHEMS NETHERLANDS", Нидерланды.</w:t>
      </w:r>
    </w:p>
    <w:bookmarkEnd w:id="567"/>
    <w:bookmarkStart w:name="z126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Научно-исследовательский институт лесного хозяйства и агролесомелиорации.</w:t>
      </w:r>
    </w:p>
    <w:bookmarkEnd w:id="568"/>
    <w:bookmarkStart w:name="z126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Производственный сельскохозяйственный кооператив "Опытное".</w:t>
      </w:r>
    </w:p>
    <w:bookmarkEnd w:id="569"/>
    <w:bookmarkStart w:name="z126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Фирма "Сингента Сидс кфт", Венгрия.</w:t>
      </w:r>
    </w:p>
    <w:bookmarkEnd w:id="570"/>
    <w:bookmarkStart w:name="z126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Институт фитохимии Министерства образования и науки Республики Казахстан.</w:t>
      </w:r>
    </w:p>
    <w:bookmarkEnd w:id="571"/>
    <w:bookmarkStart w:name="z127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Атырауский научно-исследовательский институт сельского хозяйства.</w:t>
      </w:r>
    </w:p>
    <w:bookmarkEnd w:id="572"/>
    <w:bookmarkStart w:name="z127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Cельскохозяйственный производственный кооператив "Будан", Казахстан.</w:t>
      </w:r>
    </w:p>
    <w:bookmarkEnd w:id="573"/>
    <w:bookmarkStart w:name="z127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Международный центр сельскохозяйственных исследований в засушливых областях "ИКАРДА".</w:t>
      </w:r>
    </w:p>
    <w:bookmarkEnd w:id="574"/>
    <w:bookmarkStart w:name="z127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Государственное научное учреждение "Сибирская опытная станция Всероссийского научно-исследовательского института имени В.С.Пустовойта".</w:t>
      </w:r>
    </w:p>
    <w:bookmarkEnd w:id="575"/>
    <w:bookmarkStart w:name="z127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Фирма "Селена", Германия.</w:t>
      </w:r>
    </w:p>
    <w:bookmarkEnd w:id="576"/>
    <w:bookmarkStart w:name="z127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274. Plant select hrv beice s.r.b., Чехия. </w:t>
      </w:r>
    </w:p>
    <w:bookmarkEnd w:id="577"/>
    <w:bookmarkStart w:name="z127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Товарищество с ограниченной ответственностью "Агросемконсалт".</w:t>
      </w:r>
    </w:p>
    <w:bookmarkEnd w:id="578"/>
    <w:bookmarkStart w:name="z127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Общество с ограниченной ответственностью "Агротехконсалт", Узбекистан.</w:t>
      </w:r>
    </w:p>
    <w:bookmarkEnd w:id="579"/>
    <w:bookmarkStart w:name="z127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Сельскохозяйственный производственный кооператив семеноводческая фирма "Картофель".</w:t>
      </w:r>
    </w:p>
    <w:bookmarkEnd w:id="580"/>
    <w:bookmarkStart w:name="z127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Республиканское государственное казенное предприятие "Келеский", Туркестанская область.</w:t>
      </w:r>
    </w:p>
    <w:bookmarkEnd w:id="581"/>
    <w:bookmarkStart w:name="z128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Акционерное общество "ЯССЫ", Туркестанская область.</w:t>
      </w:r>
    </w:p>
    <w:bookmarkEnd w:id="582"/>
    <w:bookmarkStart w:name="z128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Товарищество с ограниченной ответственностью "Генофонд растений".</w:t>
      </w:r>
    </w:p>
    <w:bookmarkEnd w:id="583"/>
    <w:bookmarkStart w:name="z128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Республиканское государственное казенное предприятие "Национальный центр по биотехнологии Республики Казахстан", город Степногорск.</w:t>
      </w:r>
    </w:p>
    <w:bookmarkEnd w:id="584"/>
    <w:bookmarkStart w:name="z128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Общество с ограниченной ответственностью "Агрокомплекс" Кургансемена", город Курган, Россия.</w:t>
      </w:r>
    </w:p>
    <w:bookmarkEnd w:id="585"/>
    <w:bookmarkStart w:name="z128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Фирма "ЗААТЗУХТ", Германия.</w:t>
      </w:r>
    </w:p>
    <w:bookmarkEnd w:id="586"/>
    <w:bookmarkStart w:name="z128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Фирма "Серасем", Франция.</w:t>
      </w:r>
    </w:p>
    <w:bookmarkEnd w:id="587"/>
    <w:bookmarkStart w:name="z128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Фирма "Хруккэм", Соединенные Штаты Америки.</w:t>
      </w:r>
    </w:p>
    <w:bookmarkEnd w:id="588"/>
    <w:bookmarkStart w:name="z128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Республиканское государственное казенное предприятие "Кокшетауский Государственный Университет имени Шокана Уалиханова".</w:t>
      </w:r>
    </w:p>
    <w:bookmarkEnd w:id="589"/>
    <w:bookmarkStart w:name="z128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Товарищество с ограниченной ответственностью "Агрофирма "Бирлик", село Бирлик, Балхашский район, Алматинская область.</w:t>
      </w:r>
    </w:p>
    <w:bookmarkEnd w:id="590"/>
    <w:bookmarkStart w:name="z128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Государственное научное учреждение "Алтайский научно- исследовательский институт сельского хозяйства", Россия.</w:t>
      </w:r>
    </w:p>
    <w:bookmarkEnd w:id="591"/>
    <w:bookmarkStart w:name="z129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Научный институт полеводства и овощеводства "Новый сад", Сербия и Черногория.</w:t>
      </w:r>
    </w:p>
    <w:bookmarkEnd w:id="592"/>
    <w:bookmarkStart w:name="z129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Фирма "Сатимекс", Германия.</w:t>
      </w:r>
    </w:p>
    <w:bookmarkEnd w:id="593"/>
    <w:bookmarkStart w:name="z129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Фирма "Дойче Заатфеределюнг Актиенгезельшафт", Германия.</w:t>
      </w:r>
    </w:p>
    <w:bookmarkEnd w:id="594"/>
    <w:bookmarkStart w:name="z129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Компания "Заатен Юнион", Германия.</w:t>
      </w:r>
    </w:p>
    <w:bookmarkEnd w:id="595"/>
    <w:bookmarkStart w:name="z129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Фирма "Семинис", Нидерланды.</w:t>
      </w:r>
    </w:p>
    <w:bookmarkEnd w:id="596"/>
    <w:bookmarkStart w:name="z129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Компания "Никерсон Цваан", Нидерланды.</w:t>
      </w:r>
    </w:p>
    <w:bookmarkEnd w:id="597"/>
    <w:bookmarkStart w:name="z129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Емельянов Андрей Вячеславович, Казахстан.</w:t>
      </w:r>
    </w:p>
    <w:bookmarkEnd w:id="598"/>
    <w:bookmarkStart w:name="z129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ENTAV-INRA, Франция.</w:t>
      </w:r>
    </w:p>
    <w:bookmarkEnd w:id="599"/>
    <w:bookmarkStart w:name="z129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Воронин Виктор Васильевич, Казахстан.</w:t>
      </w:r>
    </w:p>
    <w:bookmarkEnd w:id="600"/>
    <w:bookmarkStart w:name="z129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Институт селекции и растениеводства, Хорватия.</w:t>
      </w:r>
    </w:p>
    <w:bookmarkEnd w:id="601"/>
    <w:bookmarkStart w:name="z130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Фирма "Норд Дойче Пфланценцухт", Германия.</w:t>
      </w:r>
    </w:p>
    <w:bookmarkEnd w:id="602"/>
    <w:bookmarkStart w:name="z130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Фирма "Европлант", Германия.</w:t>
      </w:r>
    </w:p>
    <w:bookmarkEnd w:id="603"/>
    <w:bookmarkStart w:name="z130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Курт Хортсхолм Сейет, Дания.</w:t>
      </w:r>
    </w:p>
    <w:bookmarkEnd w:id="604"/>
    <w:bookmarkStart w:name="z130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Товарищество с ограниченной ответственностью "НЛК".</w:t>
      </w:r>
    </w:p>
    <w:bookmarkEnd w:id="605"/>
    <w:bookmarkStart w:name="z130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Саката Сид Корпорейшн, Япония.</w:t>
      </w:r>
    </w:p>
    <w:bookmarkEnd w:id="606"/>
    <w:bookmarkStart w:name="z130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Research Institute for Cereals and Industrial Crops, Румыния.</w:t>
      </w:r>
    </w:p>
    <w:bookmarkEnd w:id="607"/>
    <w:bookmarkStart w:name="z130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Компания "Сесвандерхаве", Бельгия.</w:t>
      </w:r>
    </w:p>
    <w:bookmarkEnd w:id="608"/>
    <w:bookmarkStart w:name="z130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Профген до Бразилия ЛТДА (лимитада), Бразилия.</w:t>
      </w:r>
    </w:p>
    <w:bookmarkEnd w:id="609"/>
    <w:bookmarkStart w:name="z130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Частное учреждение "Научно-исследовательский институт экологии и экспериментальной биологии Республики Казахстан".</w:t>
      </w:r>
    </w:p>
    <w:bookmarkEnd w:id="610"/>
    <w:bookmarkStart w:name="z130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"Клоз", Франция.</w:t>
      </w:r>
    </w:p>
    <w:bookmarkEnd w:id="611"/>
    <w:bookmarkStart w:name="z131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De Ruiter Seeds, Нидерланды.</w:t>
      </w:r>
    </w:p>
    <w:bookmarkEnd w:id="612"/>
    <w:bookmarkStart w:name="z131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Джон Кит, Новая Зеландия.</w:t>
      </w:r>
    </w:p>
    <w:bookmarkEnd w:id="613"/>
    <w:bookmarkStart w:name="z131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Частный питомник город Вилсбург, Соединенные Штаты Америки.</w:t>
      </w:r>
    </w:p>
    <w:bookmarkEnd w:id="614"/>
    <w:bookmarkStart w:name="z131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Мария Ан Смит, Австралия.</w:t>
      </w:r>
    </w:p>
    <w:bookmarkEnd w:id="615"/>
    <w:bookmarkStart w:name="z1314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Научная станция Тохоку, Мариока, Япония.</w:t>
      </w:r>
    </w:p>
    <w:bookmarkEnd w:id="616"/>
    <w:bookmarkStart w:name="z131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Евро Грасс Бридинг ГмбХ и Ко КГ, Германия.</w:t>
      </w:r>
    </w:p>
    <w:bookmarkEnd w:id="617"/>
    <w:bookmarkStart w:name="z131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Представительство "СИММИТ Казахстан".</w:t>
      </w:r>
    </w:p>
    <w:bookmarkEnd w:id="618"/>
    <w:bookmarkStart w:name="z131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"Secobra Recherches", Франция.</w:t>
      </w:r>
    </w:p>
    <w:bookmarkEnd w:id="619"/>
    <w:bookmarkStart w:name="z131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Лимагрейн Европа, Франция.</w:t>
      </w:r>
    </w:p>
    <w:bookmarkEnd w:id="620"/>
    <w:bookmarkStart w:name="z131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Государственное научное учреждение "Всеросийский научно-исследовательский и проектно-технологический институт рапса", Россия.</w:t>
      </w:r>
    </w:p>
    <w:bookmarkEnd w:id="621"/>
    <w:bookmarkStart w:name="z132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Закрытое акционерное общество научно-производственная фирма "Семена Дона", Россия.</w:t>
      </w:r>
    </w:p>
    <w:bookmarkEnd w:id="622"/>
    <w:bookmarkStart w:name="z132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ЗААТЦУХТ ФРИТЦ ЛАНГЕ КГ, Германия.</w:t>
      </w:r>
    </w:p>
    <w:bookmarkEnd w:id="623"/>
    <w:bookmarkStart w:name="z132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Monsanto Holand Besloten Vennootschap, Нидерланды.</w:t>
      </w:r>
    </w:p>
    <w:bookmarkEnd w:id="624"/>
    <w:bookmarkStart w:name="z132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Фирма "Черны", Чехия.</w:t>
      </w:r>
    </w:p>
    <w:bookmarkEnd w:id="625"/>
    <w:bookmarkStart w:name="z132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Др.Ласло Селений, Германия.</w:t>
      </w:r>
    </w:p>
    <w:bookmarkEnd w:id="626"/>
    <w:bookmarkStart w:name="z132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Нордзаат Заатцухтзеллшафт мбХ, Германия.</w:t>
      </w:r>
    </w:p>
    <w:bookmarkEnd w:id="627"/>
    <w:bookmarkStart w:name="z132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Акционерное общество "Солодовенный завод Суффле Казахстан".</w:t>
      </w:r>
    </w:p>
    <w:bookmarkEnd w:id="628"/>
    <w:bookmarkStart w:name="z132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Монич Руслан Васильевич, Украина.</w:t>
      </w:r>
    </w:p>
    <w:bookmarkEnd w:id="629"/>
    <w:bookmarkStart w:name="z132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Общество с ограниченной ответственностью "Научно-исследовательский институт сои", Украина.</w:t>
      </w:r>
    </w:p>
    <w:bookmarkEnd w:id="630"/>
    <w:bookmarkStart w:name="z132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Компания "Семенс Прогрейн Инк", Канада.</w:t>
      </w:r>
    </w:p>
    <w:bookmarkEnd w:id="631"/>
    <w:bookmarkStart w:name="z133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Общество с ограниченной ответственностью Компания "Соевый комплекс", Россия.</w:t>
      </w:r>
    </w:p>
    <w:bookmarkEnd w:id="632"/>
    <w:bookmarkStart w:name="z133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Общество с ограниченной ответственностью "Прогрейн Евразия", Украина.</w:t>
      </w:r>
    </w:p>
    <w:bookmarkEnd w:id="633"/>
    <w:bookmarkStart w:name="z133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КОССАД СЕМЕНСЕС, Франция.</w:t>
      </w:r>
    </w:p>
    <w:bookmarkEnd w:id="634"/>
    <w:bookmarkStart w:name="z133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Нордринг-картофелцухт-унд фермерунг-ГМБХ гросс Люсевитц, Германия.</w:t>
      </w:r>
    </w:p>
    <w:bookmarkEnd w:id="635"/>
    <w:bookmarkStart w:name="z133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Унипланта Заатцухт КГ, Германия.</w:t>
      </w:r>
    </w:p>
    <w:bookmarkEnd w:id="636"/>
    <w:bookmarkStart w:name="z133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ЗаКа Пфланценцухт ГбР, Германия.</w:t>
      </w:r>
    </w:p>
    <w:bookmarkEnd w:id="637"/>
    <w:bookmarkStart w:name="z133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Закрытое акционерное общество "Научно-производственная фирма Сибирская аграрная компания", Россия.</w:t>
      </w:r>
    </w:p>
    <w:bookmarkEnd w:id="638"/>
    <w:bookmarkStart w:name="z133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Товарищество с ограниченной ответственностью "Потейтоу Велли Ко", Южная Корея.</w:t>
      </w:r>
    </w:p>
    <w:bookmarkEnd w:id="639"/>
    <w:bookmarkStart w:name="z133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Агро-ТИП Гмбх, Германия.</w:t>
      </w:r>
    </w:p>
    <w:bookmarkEnd w:id="640"/>
    <w:bookmarkStart w:name="z1339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"Лайон Сидс" (LION SEEDS), Великобритания.</w:t>
      </w:r>
    </w:p>
    <w:bookmarkEnd w:id="641"/>
    <w:bookmarkStart w:name="z1340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Товарищество с ограниченной ответственностью "Филип Моррис Казахстан".</w:t>
      </w:r>
    </w:p>
    <w:bookmarkEnd w:id="642"/>
    <w:bookmarkStart w:name="z134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BREUN SEED GmbH&amp;Co KG, Германия.</w:t>
      </w:r>
    </w:p>
    <w:bookmarkEnd w:id="643"/>
    <w:bookmarkStart w:name="z134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NIDERA SA (Нидера Са), Аргентина.</w:t>
      </w:r>
    </w:p>
    <w:bookmarkEnd w:id="644"/>
    <w:bookmarkStart w:name="z1343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Bayer CropScience Raps GmbH, Германия.</w:t>
      </w:r>
    </w:p>
    <w:bookmarkEnd w:id="645"/>
    <w:bookmarkStart w:name="z134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Картофельцухт Бем, Германия.</w:t>
      </w:r>
    </w:p>
    <w:bookmarkEnd w:id="646"/>
    <w:bookmarkStart w:name="z1345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Государственное научное учреждение "Всероссийский научно-исследовательский институт зерновых культур имени И.Г.Калиненко", Россия.</w:t>
      </w:r>
    </w:p>
    <w:bookmarkEnd w:id="647"/>
    <w:bookmarkStart w:name="z1346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Euralis semences, Франция.</w:t>
      </w:r>
    </w:p>
    <w:bookmarkEnd w:id="648"/>
    <w:bookmarkStart w:name="z1347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Aspria seeds S.A., Люксенбург.</w:t>
      </w:r>
    </w:p>
    <w:bookmarkEnd w:id="649"/>
    <w:bookmarkStart w:name="z1348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347. Заатбау Линце еГен, Австрия. </w:t>
      </w:r>
    </w:p>
    <w:bookmarkEnd w:id="650"/>
    <w:bookmarkStart w:name="z1349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348. Monsanto Technology limited liability company, Соединенные Штаты Америки.</w:t>
      </w:r>
    </w:p>
    <w:bookmarkEnd w:id="651"/>
    <w:bookmarkStart w:name="z1350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349. Мартонвашарский сельскохозяйственный институт, Венгрия. </w:t>
      </w:r>
    </w:p>
    <w:bookmarkEnd w:id="652"/>
    <w:bookmarkStart w:name="z1351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 Товарищество с ограниченной ответственностью "Частная агропромышленная фирма "Тургень".</w:t>
      </w:r>
    </w:p>
    <w:bookmarkEnd w:id="653"/>
    <w:bookmarkStart w:name="z1352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ISEA Srl, Италия.</w:t>
      </w:r>
    </w:p>
    <w:bookmarkEnd w:id="654"/>
    <w:bookmarkStart w:name="z1353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 Камут предприятия Европы.</w:t>
      </w:r>
    </w:p>
    <w:bookmarkEnd w:id="655"/>
    <w:bookmarkStart w:name="z1354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Институт Растениеводства "Порумбень", Молдова.</w:t>
      </w:r>
    </w:p>
    <w:bookmarkEnd w:id="656"/>
    <w:bookmarkStart w:name="z1355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354. Общество с ограниченной ответственностью "Фабалес", Россия.</w:t>
      </w:r>
    </w:p>
    <w:bookmarkEnd w:id="657"/>
    <w:bookmarkStart w:name="z1356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RAGT 2n, Франция.</w:t>
      </w:r>
    </w:p>
    <w:bookmarkEnd w:id="658"/>
    <w:bookmarkStart w:name="z1357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356. Dow AgroSciences limited liability company, Соединенные Штаты Америки.</w:t>
      </w:r>
    </w:p>
    <w:bookmarkEnd w:id="659"/>
    <w:bookmarkStart w:name="z1358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Сельскохозяйственный институт Добруджа, Болгария.</w:t>
      </w:r>
    </w:p>
    <w:bookmarkEnd w:id="660"/>
    <w:bookmarkStart w:name="z1359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Syngenta Crop Protection AG, Швейцария.</w:t>
      </w:r>
    </w:p>
    <w:bookmarkEnd w:id="661"/>
    <w:bookmarkStart w:name="z1360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Общество с ограниченной ответственностью "Агроплазма", Россия.</w:t>
      </w:r>
    </w:p>
    <w:bookmarkEnd w:id="662"/>
    <w:bookmarkStart w:name="z1361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Евросорго (Eurosorgho), Франция.</w:t>
      </w:r>
    </w:p>
    <w:bookmarkEnd w:id="663"/>
    <w:bookmarkStart w:name="z1362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Институт биоэнергетических культур и сахарной свеклы Украинской академии аграрных наук, Украина.</w:t>
      </w:r>
    </w:p>
    <w:bookmarkEnd w:id="664"/>
    <w:bookmarkStart w:name="z1363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Республиканское унитарное предприятие "Научно-Практический центр Национальной академии наук Беларуси по земледелию", Республика Беларусь.</w:t>
      </w:r>
    </w:p>
    <w:bookmarkEnd w:id="665"/>
    <w:bookmarkStart w:name="z1364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Лазар Койич Хибриди, Сербия.</w:t>
      </w:r>
    </w:p>
    <w:bookmarkEnd w:id="666"/>
    <w:bookmarkStart w:name="z1365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364. Цезеа, Чехия.</w:t>
      </w:r>
    </w:p>
    <w:bookmarkEnd w:id="667"/>
    <w:bookmarkStart w:name="z1366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Den Hartigh Besloten Vennootschap, Нидерланды.</w:t>
      </w:r>
    </w:p>
    <w:bookmarkEnd w:id="668"/>
    <w:bookmarkStart w:name="z1367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366. Общество с ограниченной ответственностью "АгроСемГавриш", Россия.</w:t>
      </w:r>
    </w:p>
    <w:bookmarkEnd w:id="669"/>
    <w:bookmarkStart w:name="z1368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367. Nuseed Spain S.L., Испания.</w:t>
      </w:r>
    </w:p>
    <w:bookmarkEnd w:id="670"/>
    <w:bookmarkStart w:name="z1369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368. MAS Seeds, Франция.</w:t>
      </w:r>
    </w:p>
    <w:bookmarkEnd w:id="671"/>
    <w:bookmarkStart w:name="z1370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Wiersum Plantbreeding Besloten Vennootschap, Нидерланды.</w:t>
      </w:r>
    </w:p>
    <w:bookmarkEnd w:id="672"/>
    <w:bookmarkStart w:name="z1371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Agroscope Changins – Wädenswil ACW, Швейцария.</w:t>
      </w:r>
    </w:p>
    <w:bookmarkEnd w:id="673"/>
    <w:bookmarkStart w:name="z1372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Общество с ограниченной ответственностью "ТСО-Саратов", Россия</w:t>
      </w:r>
    </w:p>
    <w:bookmarkEnd w:id="674"/>
    <w:bookmarkStart w:name="z1373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372. GOLDEN WEST SEED BULGARIA (limited trade development), Болгария. </w:t>
      </w:r>
    </w:p>
    <w:bookmarkEnd w:id="675"/>
    <w:bookmarkStart w:name="z1374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ZEAINVENT TRNAVA s.r.o., Словакия.</w:t>
      </w:r>
    </w:p>
    <w:bookmarkEnd w:id="676"/>
    <w:bookmarkStart w:name="z1375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374. LABOULET Semences, Франция.</w:t>
      </w:r>
    </w:p>
    <w:bookmarkEnd w:id="677"/>
    <w:bookmarkStart w:name="z1376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Серебрякова Марина Сергеевна, Россия.</w:t>
      </w:r>
    </w:p>
    <w:bookmarkEnd w:id="678"/>
    <w:bookmarkStart w:name="z1377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Акционерное общество "Цинь Фен Юань", Китайская Народная Республика.</w:t>
      </w:r>
    </w:p>
    <w:bookmarkEnd w:id="679"/>
    <w:bookmarkStart w:name="z1378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Общество с ограниченной ответственностью "Всерусский научно-исследовательский институт сорго и сои "Славянское поле", Россия.</w:t>
      </w:r>
    </w:p>
    <w:bookmarkEnd w:id="680"/>
    <w:bookmarkStart w:name="z1379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Хроматин Инк, Соединенные Штаты Америки.</w:t>
      </w:r>
    </w:p>
    <w:bookmarkEnd w:id="681"/>
    <w:bookmarkStart w:name="z1380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Фельдзаатен Фройденбергер ГмбХ, Германия.</w:t>
      </w:r>
    </w:p>
    <w:bookmarkEnd w:id="682"/>
    <w:bookmarkStart w:name="z1381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Общество с ограниченной ответственностью "Научно-исследовательский институт овощеводства защищенного грунта", Россия.</w:t>
      </w:r>
    </w:p>
    <w:bookmarkEnd w:id="683"/>
    <w:bookmarkStart w:name="z1382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Общество с ограниченной ответственностью "Селекционная фирма Гавриш", Россия.</w:t>
      </w:r>
    </w:p>
    <w:bookmarkEnd w:id="684"/>
    <w:bookmarkStart w:name="z1383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Общество с ограниченной ответственностью научно-производственная компания "АгроАльянс", Россия.</w:t>
      </w:r>
    </w:p>
    <w:bookmarkEnd w:id="685"/>
    <w:bookmarkStart w:name="z1384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BASF Agricultural Solution (United States limited liability company), Соединенные Штаты Америки.</w:t>
      </w:r>
    </w:p>
    <w:bookmarkEnd w:id="686"/>
    <w:bookmarkStart w:name="z1385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Полтавская государственная аграрная академия, Украина.</w:t>
      </w:r>
    </w:p>
    <w:bookmarkEnd w:id="687"/>
    <w:bookmarkStart w:name="z1386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Societa Produttori Sementi Spa, Швейцария.</w:t>
      </w:r>
    </w:p>
    <w:bookmarkEnd w:id="688"/>
    <w:bookmarkStart w:name="z1387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386. Федеральное государственное бюджетное научное учреждение "Российский научно-исследовательский и проектно-технологический институт сорго и кукурузы", Россия.</w:t>
      </w:r>
    </w:p>
    <w:bookmarkEnd w:id="689"/>
    <w:bookmarkStart w:name="z1388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Общество с ограниченной ответственностью Опытно-внедренческое предприятие "Покровское", Россия.</w:t>
      </w:r>
    </w:p>
    <w:bookmarkEnd w:id="690"/>
    <w:bookmarkStart w:name="z1389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388. Общество с ограниченной ответственностью Инновационно-производственная агрофирма "Отбор", Россия.</w:t>
      </w:r>
    </w:p>
    <w:bookmarkEnd w:id="691"/>
    <w:bookmarkStart w:name="z1390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Крестьянское хозяйство "Семена масличных", Казахстан.</w:t>
      </w:r>
    </w:p>
    <w:bookmarkEnd w:id="692"/>
    <w:bookmarkStart w:name="z1391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390. Choi Jae Won, Южная Корея.</w:t>
      </w:r>
    </w:p>
    <w:bookmarkEnd w:id="693"/>
    <w:bookmarkStart w:name="z1392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Государственное учреждение "Институт масличных культур Национальной академии аграрных наук Украины", Украина.</w:t>
      </w:r>
    </w:p>
    <w:bookmarkEnd w:id="694"/>
    <w:bookmarkStart w:name="z1393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G.I.E. GRASS Ла Литиер, Франция.</w:t>
      </w:r>
    </w:p>
    <w:bookmarkEnd w:id="695"/>
    <w:bookmarkStart w:name="z1394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Восточно-Казахстанский государственный университет имени Сарсена Аманжолова.</w:t>
      </w:r>
    </w:p>
    <w:bookmarkEnd w:id="696"/>
    <w:bookmarkStart w:name="z1395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394. Ijselmeerpolders B.V. (Besloten Vennootschap) (Айзельмеерпольдерс Б.В.), Нидерланды.</w:t>
      </w:r>
    </w:p>
    <w:bookmarkEnd w:id="697"/>
    <w:bookmarkStart w:name="z1396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395. Saatzucht Fritz Lange KG, Германия.</w:t>
      </w:r>
    </w:p>
    <w:bookmarkEnd w:id="698"/>
    <w:bookmarkStart w:name="z1397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396. IPM Pototo Group, Ирландия.</w:t>
      </w:r>
    </w:p>
    <w:bookmarkEnd w:id="699"/>
    <w:bookmarkStart w:name="z1398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397. Континентал Семенсиз, Италия.</w:t>
      </w:r>
    </w:p>
    <w:bookmarkEnd w:id="700"/>
    <w:bookmarkStart w:name="z1399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398. Barenburg Hollang B.V. (Besloten Vennootschap), Нидерланды.</w:t>
      </w:r>
    </w:p>
    <w:bookmarkEnd w:id="701"/>
    <w:bookmarkStart w:name="z1400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399. Дорогобед Алексей Алексеевич, Россия.</w:t>
      </w:r>
    </w:p>
    <w:bookmarkEnd w:id="702"/>
    <w:bookmarkStart w:name="z1401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Товарищество с ограниченной ответственностью "Ұлан – Жеміс".</w:t>
      </w:r>
    </w:p>
    <w:bookmarkEnd w:id="703"/>
    <w:bookmarkStart w:name="z1402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Федеральное государственное бюджетное научное учреждение "Федеральный Алтайский научный центр агробиотехнологий", Россия.</w:t>
      </w:r>
    </w:p>
    <w:bookmarkEnd w:id="704"/>
    <w:bookmarkStart w:name="z1403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402. Жамбылский филиал товарищества с ограниченной ответственностью "Казахский научно-исследовательский институт земледелия и растениеводства".</w:t>
      </w:r>
    </w:p>
    <w:bookmarkEnd w:id="705"/>
    <w:bookmarkStart w:name="z1404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403. Общество с ограниченной ответственностью "Агростандарт", Россия.</w:t>
      </w:r>
    </w:p>
    <w:bookmarkEnd w:id="706"/>
    <w:bookmarkStart w:name="z1405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404. Федеральное государственное бюджетное научное учреждение "Сибирский федеральный научный центр агробиотехнологий Российской академии наук", Россия.</w:t>
      </w:r>
    </w:p>
    <w:bookmarkEnd w:id="707"/>
    <w:bookmarkStart w:name="z1406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Федеральное государственное бюджетное научное учреждение "Всероссийский научно-исследовательский институт органических удобрений и торфа", Россия.</w:t>
      </w:r>
    </w:p>
    <w:bookmarkEnd w:id="708"/>
    <w:bookmarkStart w:name="z1407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Общество с ограниченной ответственностью "Научно-производственное объединение "Семеноводство Кубани", Россия.</w:t>
      </w:r>
    </w:p>
    <w:bookmarkEnd w:id="709"/>
    <w:bookmarkStart w:name="z1408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Progress Agrar Handelsgesellschaft mbH, Германия.</w:t>
      </w:r>
    </w:p>
    <w:bookmarkEnd w:id="710"/>
    <w:bookmarkStart w:name="z1409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Государственное учреждение "Институт зерновых культур Национальной академии аграрных наук Украины", Украина.</w:t>
      </w:r>
    </w:p>
    <w:bookmarkEnd w:id="711"/>
    <w:bookmarkStart w:name="z1410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Общество с ограниченной ответственностью "Российская гибридная индустрия", Россия.</w:t>
      </w:r>
    </w:p>
    <w:bookmarkEnd w:id="712"/>
    <w:bookmarkStart w:name="z1411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410. Фирма "Hild Samen Gesellschaft mit beschränkter Haftung", Германия. </w:t>
      </w:r>
    </w:p>
    <w:bookmarkEnd w:id="713"/>
    <w:bookmarkStart w:name="z1412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411. Общество с ограниченной ответственностью "Научно-исследовательская компания зерновых культур", Венгрия. </w:t>
      </w:r>
    </w:p>
    <w:bookmarkEnd w:id="714"/>
    <w:bookmarkStart w:name="z1413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Agri Obtentions SA., Франция.</w:t>
      </w:r>
    </w:p>
    <w:bookmarkEnd w:id="715"/>
    <w:bookmarkStart w:name="z1414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413. Государственное научное учреждение "Северо-Кубанская сельскохозяйственная опытная станция", Россия. </w:t>
      </w:r>
    </w:p>
    <w:bookmarkEnd w:id="716"/>
    <w:bookmarkStart w:name="z1415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414. Interseed Potatoes Gesellschaft mit beschränkter Haftung, Германия. </w:t>
      </w:r>
    </w:p>
    <w:bookmarkEnd w:id="717"/>
    <w:bookmarkStart w:name="z1416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415. (CIP) Международный центр по картофелю, Перу.</w:t>
      </w:r>
    </w:p>
    <w:bookmarkEnd w:id="718"/>
    <w:bookmarkStart w:name="z1417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416. An Jeongtak, Южная Корея.</w:t>
      </w:r>
    </w:p>
    <w:bookmarkEnd w:id="719"/>
    <w:bookmarkStart w:name="z1418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417. DLF (Dansk Landbrugs Frøselskab) SEEDS A/S (Aktieselskab), Дания.</w:t>
      </w:r>
    </w:p>
    <w:bookmarkEnd w:id="720"/>
    <w:bookmarkStart w:name="z1419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418. Тракийский сельскохозяйственный научно-исследовательский институт, Турция.</w:t>
      </w:r>
    </w:p>
    <w:bookmarkEnd w:id="721"/>
    <w:bookmarkStart w:name="z1420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419. Baek Hyang Gu, Южная Корея.</w:t>
      </w:r>
    </w:p>
    <w:bookmarkEnd w:id="722"/>
    <w:bookmarkStart w:name="z1421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420. Германцев Леонид Алексеевич, Россия.</w:t>
      </w:r>
    </w:p>
    <w:bookmarkEnd w:id="723"/>
    <w:bookmarkStart w:name="z1422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421. Федеральное государственное бюджетное научное учреждение "Омский аграрный научный центр", Россия.</w:t>
      </w:r>
    </w:p>
    <w:bookmarkEnd w:id="724"/>
    <w:bookmarkStart w:name="z1423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422. Общество с ограниченной ответственностью "Актив Агро", Россия.</w:t>
      </w:r>
    </w:p>
    <w:bookmarkEnd w:id="725"/>
    <w:bookmarkStart w:name="z1424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423. Научно-производственное фермерское хозяйство "Компания МАИС", Украина.</w:t>
      </w:r>
    </w:p>
    <w:bookmarkEnd w:id="726"/>
    <w:bookmarkStart w:name="z1425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424. "Агромейд" Единичное общество с ограниченной доверенностью, Болгария.</w:t>
      </w:r>
    </w:p>
    <w:bookmarkEnd w:id="727"/>
    <w:bookmarkStart w:name="z1426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425. Общество с ограниченной ответственностью "Научно-производственное объединение Алтай", Россия.</w:t>
      </w:r>
    </w:p>
    <w:bookmarkEnd w:id="728"/>
    <w:bookmarkStart w:name="z1427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426. Общество с ограниченной ответственностью Компания "СОКО", Россия.</w:t>
      </w:r>
    </w:p>
    <w:bookmarkEnd w:id="729"/>
    <w:bookmarkStart w:name="z1428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427. Федеральное государственное бюджетное научное учреждение "Федеральный научный центр агроэкологии, комплексных мелиораций и защитного лесоразведения Российской академии наук", Россия.</w:t>
      </w:r>
    </w:p>
    <w:bookmarkEnd w:id="730"/>
    <w:bookmarkStart w:name="z1429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428. Общество с ограниченной ответственностью "Штрубе Рус", Россия.</w:t>
      </w:r>
    </w:p>
    <w:bookmarkEnd w:id="731"/>
    <w:bookmarkStart w:name="z1430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429. Общество с ограниченной ответственностью "Интер – Логистик Плюс", Россия.</w:t>
      </w:r>
    </w:p>
    <w:bookmarkEnd w:id="732"/>
    <w:bookmarkStart w:name="z1431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430. Xisen Potato Industry Group Ltd. Co, Китайская Народная Республика.</w:t>
      </w:r>
    </w:p>
    <w:bookmarkEnd w:id="733"/>
    <w:bookmarkStart w:name="z1432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431. C. Meijer Besloten Vennootschap, Нидерланды.</w:t>
      </w:r>
    </w:p>
    <w:bookmarkEnd w:id="734"/>
    <w:bookmarkStart w:name="z1433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432. Фарм Фритс, Нидерланды.</w:t>
      </w:r>
    </w:p>
    <w:bookmarkEnd w:id="735"/>
    <w:bookmarkStart w:name="z1434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433. Istanbul Tarim Sanayi Ve Ticaret Anonim Sirket, Турция.</w:t>
      </w:r>
    </w:p>
    <w:bookmarkEnd w:id="736"/>
    <w:bookmarkStart w:name="z1435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434. Федеральное государственное унитарное предприятие "Бакчарское", Россия.</w:t>
      </w:r>
    </w:p>
    <w:bookmarkEnd w:id="737"/>
    <w:bookmarkStart w:name="z1436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435. Товарищество с ограниченной ответственностью "STEV AGRO", Казахстан.</w:t>
      </w:r>
    </w:p>
    <w:bookmarkEnd w:id="738"/>
    <w:bookmarkStart w:name="z1437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436. Товарищество с ограниченной ответственностью "ДиЛэнд", Казахстан.</w:t>
      </w:r>
    </w:p>
    <w:bookmarkEnd w:id="739"/>
    <w:bookmarkStart w:name="z1438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437. Bass Genetics Inc, Соединенные Штаты Америки.</w:t>
      </w:r>
    </w:p>
    <w:bookmarkEnd w:id="740"/>
    <w:bookmarkStart w:name="z1439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438. Общество с ограниченной ответственностью Кукурузокалибровочный завод "Золотой початок", Россия.</w:t>
      </w:r>
    </w:p>
    <w:bookmarkEnd w:id="741"/>
    <w:bookmarkStart w:name="z1440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439. Monsanto Vegetable IP Menegement B.V., Нидерланды.</w:t>
      </w:r>
    </w:p>
    <w:bookmarkEnd w:id="742"/>
    <w:bookmarkStart w:name="z1441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440. Gebroeders Bakker Zaadteelt en Zaadhandel B.V., Нидерланды.</w:t>
      </w:r>
    </w:p>
    <w:bookmarkEnd w:id="743"/>
    <w:bookmarkStart w:name="z1442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441. Некоммерческое акционерное общество "Казахский национальный аграрный университет". </w:t>
      </w:r>
    </w:p>
    <w:bookmarkEnd w:id="744"/>
    <w:bookmarkStart w:name="z1443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442. Региональный филиал "Кайнар" товарищества с ограниченной ответственностью "Казахский научно-исследовательский институт плодоовощеводства".</w:t>
      </w:r>
    </w:p>
    <w:bookmarkEnd w:id="745"/>
    <w:bookmarkStart w:name="z1444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443. "Соларис хибриди" д.о.о., Сербия.</w:t>
      </w:r>
    </w:p>
    <w:bookmarkEnd w:id="746"/>
    <w:bookmarkStart w:name="z1445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444. Общество с ограниченной ответственностью "Всеукраинский научный институт селекции (ВНИС)", Украина.</w:t>
      </w:r>
    </w:p>
    <w:bookmarkEnd w:id="747"/>
    <w:bookmarkStart w:name="z1446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445. Научно-производственное объединение "Соя-Центр", Россия.</w:t>
      </w:r>
    </w:p>
    <w:bookmarkEnd w:id="748"/>
    <w:bookmarkStart w:name="z1447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446. Общество с ограниченной ответственностью "Опеновское", Россия.</w:t>
      </w:r>
    </w:p>
    <w:bookmarkEnd w:id="749"/>
    <w:bookmarkStart w:name="z1448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447. SECOBRA Recherches SAS, Франция.</w:t>
      </w:r>
    </w:p>
    <w:bookmarkEnd w:id="750"/>
    <w:bookmarkStart w:name="z1449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448. Институт физиологии растений и генетики Национальной академии наук Украины, Украина.</w:t>
      </w:r>
    </w:p>
    <w:bookmarkEnd w:id="751"/>
    <w:bookmarkStart w:name="z1450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449. Общество с ограниченной ответственностью "ЭКОНива-Семена", Россия.</w:t>
      </w:r>
    </w:p>
    <w:bookmarkEnd w:id="752"/>
    <w:bookmarkStart w:name="z1451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450. Федеральное государственное бюджетное учреждение науки "Федеральный исследовательский центр "Казанский научный центр Российской академии наук", Татарстан.</w:t>
      </w:r>
    </w:p>
    <w:bookmarkEnd w:id="753"/>
    <w:bookmarkStart w:name="z1452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451. Федеральное государственное бюджетное учреждение науки "Самарский федеральный исследовательский центр Российской академии наук", Россия.</w:t>
      </w:r>
    </w:p>
    <w:bookmarkEnd w:id="754"/>
    <w:bookmarkStart w:name="z1453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452. Федеральное государственное бюджетное научное учреждение "Федеральный научный центр лубяных культур", Россия.</w:t>
      </w:r>
    </w:p>
    <w:bookmarkEnd w:id="755"/>
    <w:bookmarkStart w:name="z1454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453. Федеральное государственное бюджетное научное учреждение Уфимский федеральный исследовательский центр Российской академии наук, Башкортостан.</w:t>
      </w:r>
    </w:p>
    <w:bookmarkEnd w:id="756"/>
    <w:bookmarkStart w:name="z1455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454. Cerela Inc., Канада.</w:t>
      </w:r>
    </w:p>
    <w:bookmarkEnd w:id="757"/>
    <w:bookmarkStart w:name="z1456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455. Федеральное государственное бюджетное научное учреждение "Челябинский научно-исследовательский институт сельского хозяйства", Россия.</w:t>
      </w:r>
    </w:p>
    <w:bookmarkEnd w:id="758"/>
    <w:bookmarkStart w:name="z1457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456. Lidea France SAS., Франция.</w:t>
      </w:r>
    </w:p>
    <w:bookmarkEnd w:id="759"/>
    <w:bookmarkStart w:name="z1458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457. May-Agro Tohumculuk Sanayi ve Ticaret A.Ş., Турция. </w:t>
      </w:r>
    </w:p>
    <w:bookmarkEnd w:id="760"/>
    <w:bookmarkStart w:name="z1459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458. Товарищество с ограниченной ответственностью "Опытное хозяйство масличных культур", Казахстан.</w:t>
      </w:r>
    </w:p>
    <w:bookmarkEnd w:id="761"/>
    <w:bookmarkStart w:name="z1460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459. GIE LINEA Semences de Lin, Франция.</w:t>
      </w:r>
    </w:p>
    <w:bookmarkEnd w:id="762"/>
    <w:bookmarkStart w:name="z1461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460. Товарищество с ограниченной ответственностью "Сельскохозяйственная опытная станция "Заречное", Казахстан.</w:t>
      </w:r>
    </w:p>
    <w:bookmarkEnd w:id="763"/>
    <w:bookmarkStart w:name="z1462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461. Товарищество с ограниченной ответственностью "Сельскохозяйственная опытная станция хлопководства и бахчеводства", Казахстан.</w:t>
      </w:r>
    </w:p>
    <w:bookmarkEnd w:id="764"/>
    <w:bookmarkStart w:name="z1463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462. Товарищество с ограниченной ответственностью "Казахский научно-исследовательский институт лесного хозяйства и агролесомелиорации имени А.Н.Букейхана", Казахстан.</w:t>
      </w:r>
    </w:p>
    <w:bookmarkEnd w:id="765"/>
    <w:bookmarkStart w:name="z1464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463. Общество с ограниченной ответственностью "Семенная Лига", Россия.</w:t>
      </w:r>
    </w:p>
    <w:bookmarkEnd w:id="766"/>
    <w:bookmarkStart w:name="z1465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464. Общество с ограниченной ответственностью "Селекционно -семеноводческий центр "Отбор".</w:t>
      </w:r>
    </w:p>
    <w:bookmarkEnd w:id="767"/>
    <w:bookmarkStart w:name="z1466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465. Winall Hi - The Seed Co, Китайская Народная Республика.</w:t>
      </w:r>
    </w:p>
    <w:bookmarkEnd w:id="768"/>
    <w:bookmarkStart w:name="z1467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466. KAZSEEDS Limited, Казахстан.</w:t>
      </w:r>
    </w:p>
    <w:bookmarkEnd w:id="769"/>
    <w:bookmarkStart w:name="z1468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467. DLF BEET SEED ApS, Дания.</w:t>
      </w:r>
    </w:p>
    <w:bookmarkEnd w:id="770"/>
    <w:bookmarkStart w:name="z1469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468. Крестьянское хозяйство "Багратион", Казахстан.</w:t>
      </w:r>
    </w:p>
    <w:bookmarkEnd w:id="771"/>
    <w:bookmarkStart w:name="z1470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469. Добруджанский институт земледелия, Болгария.</w:t>
      </w:r>
    </w:p>
    <w:bookmarkEnd w:id="772"/>
    <w:bookmarkStart w:name="z1471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470. Товарищество с ограниченной ответственностью "Восточно-Казахстанская сельскохозяйственная опытная станция".</w:t>
      </w:r>
    </w:p>
    <w:bookmarkEnd w:id="773"/>
    <w:bookmarkStart w:name="z1472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471. Товарищество с ограниченной ответственностью "Казахский научно-исследовательский институт плодоовощеводства".</w:t>
      </w:r>
    </w:p>
    <w:bookmarkEnd w:id="774"/>
    <w:bookmarkStart w:name="z1473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472. Частное предприятие "Новомосковский плодопитомник", Украина. </w:t>
      </w:r>
    </w:p>
    <w:bookmarkEnd w:id="775"/>
    <w:bookmarkStart w:name="z1474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473. DLF SEEDS A/S, Дания.</w:t>
      </w:r>
    </w:p>
    <w:bookmarkEnd w:id="776"/>
    <w:bookmarkStart w:name="z1475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474. Meiosis LTD, Великобритания.</w:t>
      </w:r>
    </w:p>
    <w:bookmarkEnd w:id="777"/>
    <w:bookmarkStart w:name="z1476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475.Федеральное государственное бюджетное научное учреждение "Аграрный научный центр "Донской", Россия.</w:t>
      </w:r>
    </w:p>
    <w:bookmarkEnd w:id="778"/>
    <w:bookmarkStart w:name="z1477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476. Частное предприятие Селекционно-производственный центр "Яровит", Украина. </w:t>
      </w:r>
    </w:p>
    <w:bookmarkEnd w:id="779"/>
    <w:bookmarkStart w:name="z1478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477. Федеральное государственное бюджетное научное учреждение "Федеральный исследовательский центр Тюменский научный центр СО РАН", Россия.</w:t>
      </w:r>
    </w:p>
    <w:bookmarkEnd w:id="780"/>
    <w:bookmarkStart w:name="z1479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478. Общество с ограниченной ответственностью "ГСА Агро", Россия. </w:t>
      </w:r>
    </w:p>
    <w:bookmarkEnd w:id="781"/>
    <w:bookmarkStart w:name="z1480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479. Федеральное государственное бюджетное научное учреждение "Национальный центр зерна имени П.П.Лукьяненко", Россия.</w:t>
      </w:r>
    </w:p>
    <w:bookmarkEnd w:id="782"/>
    <w:bookmarkStart w:name="z1481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480. HIBRISOL, S.L., Испания.</w:t>
      </w:r>
    </w:p>
    <w:bookmarkEnd w:id="783"/>
    <w:bookmarkStart w:name="z1482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481. Saatzucht Donau Ges.m.b.H. &amp; CoKG, Австрия.</w:t>
      </w:r>
    </w:p>
    <w:bookmarkEnd w:id="784"/>
    <w:bookmarkStart w:name="z1483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482. Gleen Seeds LTD, Канада.</w:t>
      </w:r>
    </w:p>
    <w:bookmarkEnd w:id="785"/>
    <w:bookmarkStart w:name="z1484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483. Alfaseed KFT, Венгрия.</w:t>
      </w:r>
    </w:p>
    <w:bookmarkEnd w:id="786"/>
    <w:bookmarkStart w:name="z1485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484. PROGEN TOHUM, Турция.</w:t>
      </w:r>
    </w:p>
    <w:bookmarkEnd w:id="787"/>
    <w:bookmarkStart w:name="z1486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485. Toft Plant Breeding APS, Дания.</w:t>
      </w:r>
    </w:p>
    <w:bookmarkEnd w:id="788"/>
    <w:bookmarkStart w:name="z1487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486. Stet Holland B.V. Нидерланды.</w:t>
      </w:r>
    </w:p>
    <w:bookmarkEnd w:id="789"/>
    <w:bookmarkStart w:name="z1488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487. ООО "Агролига" центр селекции растений, Россия.</w:t>
      </w:r>
    </w:p>
    <w:bookmarkEnd w:id="790"/>
    <w:bookmarkStart w:name="z1489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488. SAATZUCHT EDELHOF, Австрия.</w:t>
      </w:r>
    </w:p>
    <w:bookmarkEnd w:id="791"/>
    <w:bookmarkStart w:name="z1490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489. Probstdorfer Saatzucht Ges.m.b.H. Австрия.</w:t>
      </w:r>
    </w:p>
    <w:bookmarkEnd w:id="792"/>
    <w:bookmarkStart w:name="z1491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490.ООО "Научно-производственная компания "Серый хлеб Урала", Россия.</w:t>
      </w:r>
    </w:p>
    <w:bookmarkEnd w:id="793"/>
    <w:bookmarkStart w:name="z1492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491. Jiuquan Bosher flora Seed, Китайская Народная Республика.</w:t>
      </w:r>
    </w:p>
    <w:bookmarkEnd w:id="794"/>
    <w:bookmarkStart w:name="z1493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492. Сорея-Нур, Казахстан</w:t>
      </w:r>
    </w:p>
    <w:bookmarkEnd w:id="795"/>
    <w:bookmarkStart w:name="z1494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493. MTI MAIZE Tehnologies, Молдава.</w:t>
      </w:r>
    </w:p>
    <w:bookmarkEnd w:id="796"/>
    <w:bookmarkStart w:name="z1495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494. Xinjiang Jiuyu Development, Китайская Народная Республика.</w:t>
      </w:r>
    </w:p>
    <w:bookmarkEnd w:id="797"/>
    <w:bookmarkStart w:name="z1496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495. JiuShengHe Seed, Китайская Народная Республика.</w:t>
      </w:r>
    </w:p>
    <w:bookmarkEnd w:id="798"/>
    <w:bookmarkStart w:name="z1497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496. Адванта Сидс Интернейшенал, Мавркий</w:t>
      </w:r>
    </w:p>
    <w:bookmarkEnd w:id="799"/>
    <w:bookmarkStart w:name="z1498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497. Jinli Agriculture Development Co., Китайская Народная Республика.</w:t>
      </w:r>
    </w:p>
    <w:bookmarkEnd w:id="800"/>
    <w:bookmarkStart w:name="z1499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498. Gansu Jiarui Seeds Co.,Ltd. Китайская Народная Республика.</w:t>
      </w:r>
    </w:p>
    <w:bookmarkEnd w:id="801"/>
    <w:bookmarkStart w:name="z1500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499. National Agricultural Reserch and Development Institutw Fundelea, Румыния.</w:t>
      </w:r>
    </w:p>
    <w:bookmarkEnd w:id="802"/>
    <w:bookmarkStart w:name="z1501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500. ООО "Солярис Гибриды", Румыния.</w:t>
      </w:r>
    </w:p>
    <w:bookmarkEnd w:id="803"/>
    <w:bookmarkStart w:name="z1502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501. Donau Saat S.R.L., Румыния.</w:t>
      </w:r>
    </w:p>
    <w:bookmarkEnd w:id="804"/>
    <w:bookmarkStart w:name="z1503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502. "Севита Генетикс", Канада.</w:t>
      </w:r>
    </w:p>
    <w:bookmarkEnd w:id="805"/>
    <w:bookmarkStart w:name="z1504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503. Frito Lay, США.</w:t>
      </w:r>
    </w:p>
    <w:bookmarkEnd w:id="806"/>
    <w:bookmarkStart w:name="z1505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504. IPR B.V., P.O., Нидерланды.</w:t>
      </w:r>
    </w:p>
    <w:bookmarkEnd w:id="807"/>
    <w:bookmarkStart w:name="z1506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505. ООО "Гриномика трейд", Россия.</w:t>
      </w:r>
    </w:p>
    <w:bookmarkEnd w:id="808"/>
    <w:bookmarkStart w:name="z1507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506. Axia vegetable seeds, Нидерланды.</w:t>
      </w:r>
    </w:p>
    <w:bookmarkEnd w:id="809"/>
    <w:bookmarkStart w:name="z1508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507. Manier Tohumculuk Zir.Kim.San ve Tic. LTD., Турция.</w:t>
      </w:r>
    </w:p>
    <w:bookmarkEnd w:id="810"/>
    <w:bookmarkStart w:name="z1509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508. Аgro-TIP Handels- und Consultingges Mbh, Германия.</w:t>
      </w:r>
    </w:p>
    <w:bookmarkEnd w:id="811"/>
    <w:bookmarkStart w:name="z1510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509. Федеральное государственное бюджетное научное учреждение Уральский федеральный аграрный научно-исследовательский центр Уральского Отделения Российской академии наук. </w:t>
      </w:r>
    </w:p>
    <w:bookmarkEnd w:id="8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1512" w:id="8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признаках и свойствах сорта, описание хозяйственных и биологических свойств сорта </w:t>
      </w:r>
    </w:p>
    <w:bookmarkEnd w:id="8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раздела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значения признака сорта сельскохозяйственных растений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признака сорта сельскохозяйственных растений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родительский компонент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трехлинейный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первого поколения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сортолинейный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модифицированный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межлинейный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трехлинейный модифицированный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межлинейный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межлинейный модифицированный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четырехлинейный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пятилинейный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шестилинейный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гибридная популяция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к ингибиторам ацетолактатсинтазы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сорт-клон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Направления использования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амилозный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ароматичный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белосемянный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газонная трава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длиннозерный и ценный по качеству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газонов и на корм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десертных вин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шампанских вин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засолочный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 и силос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зернофуражный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на сушеные продукты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на фри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на чипсы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отварной, пюре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лопающаяся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из севка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на зеленое перо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 ментол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мягкозерная пшеница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зеленую массу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томатопродукты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низкопентозановый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пивоваренный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пивоваренный и ценный по качеству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алычи, миндаля, персика, сливы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абрикоса, алычи, персика, сливы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абрикоса, алычи, сливы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абрикоса, персика, сливы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абрикоса, сливы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алычи, персика, сливы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алычи, сливы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вишни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вишни, черешни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персика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сливы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полусахарный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ранней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сидеральные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силосный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сильная пшеница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скелетный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спаржевая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спирт, крахмал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столовый и фри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столовый и чипсы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супы, обжаренный картофель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универсальные(ый)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цельноплодное консервирование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ценная(ый) по качеству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чипсы, фри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аптечный лист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молочно-восковой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глютинозный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крупяное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штамбо- и кронообразователь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семенной подвой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клоновый подвой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прядильное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двуручка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 потребления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позднелетний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раннезимний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раннеосенний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позднезимний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позднеосенний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раннелетний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осенне-зимний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 хранение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созревания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ранний (ультраранний)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(раннеспелый)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(среднеспелый)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поздний (позднеспелый)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поздний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очень раннего до раннего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среднеранний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позднего до очень позднего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ремонтантный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растения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типа (безэруковый, низкоглюкозинолатый)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детерминантный, неосыпающийся, безлисточковый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урожайный, раннеспелый (урожайный)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урожайный, среднеранний (урожайный, нормальный)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безлисточковый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высокомасличный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голозерный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детерминантный, неосыпающийся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детерминантное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крупноплодный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короткоплетистое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многорядный, голозерный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неосыпающийся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полукочанный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пчелоопыляемое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тонкопленчатое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ярусная гетерофилия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типа (безэруковый)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урожайный, сахаристый, среднеспелый (нормальный)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сахаристый, среднепоздний (нормальный, сахаристый)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сахаристый, позднеспелый (сахаристый)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высокомасличный, высокоолеиновый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высокоолеиновый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детерминантный, безлисточковый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длинноплетистое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индетерминантное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кочанный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многорядный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неосыпающийся, безлисточковый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партенокарпическое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полуострый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ромэн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среднеплетистое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черешковый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двурядный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пленчатый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диплоидный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триплоидный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тетраплоидный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гексаплоидный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октоплоидный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полиплоидный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урожайно-сахаристый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полудетерминантный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полусладкий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гибрид-опылитель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типа (бескосточковые)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бескосточковый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урожайный, очень ранний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урожайный, среднеспелый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сахаристый, очень поздний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стоячий, безлисточковый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стоячий, неосыпающийся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вьющийся, стелющийся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Условия выращивания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защищенный грунт (закрытый грунт)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светокультура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садово-огородный (приусадебное возделывание)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двуукосный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садово-огородный для защищенного грунта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одноукосный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производство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оборот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зимне-весенний оборот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оборот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продленный оборот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необогреваемая теплица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грунт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малообъемная технология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зимующая форма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богара обеспеченная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жесткая богара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 и богара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теплица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посевы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подзимный посев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и повторный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трехукосный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Формы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веретеновидная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короткоцилиндрическая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округлая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обратнояйцевидная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поперечно-узкоэллиптическая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ромбическая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сильно-грушевидный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усеченно-коническая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удлиненно-конусовидная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удлиненно-цилиндрическая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широкоэллиптическая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эллиптическая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грушевидный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конусовидная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овально-округлая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призмовидная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плоскоокруглая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поперечно-эллиптическая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сосульковидная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удлиненно-овальная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узкотреугольная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хоботовидная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широкобратнояйцевидная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широкояйцевидная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яйцевидная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удлиненно-кубовидная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Устойчивость к вредителям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нематодоустойчивый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 к золотистой картофельной нематоде (R01)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восприимчив к золотистой картофельной нематоде (R01)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к болезням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к ризомании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 к раку, патотип 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восприимчив к раку, патотип I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1514" w:id="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перспективных сортов сельскохозяйственных растений</w:t>
      </w:r>
    </w:p>
    <w:bookmarkEnd w:id="814"/>
    <w:bookmarkStart w:name="z1515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Восточно-Казахстанская область</w:t>
      </w:r>
    </w:p>
    <w:bookmarkEnd w:id="815"/>
    <w:bookmarkStart w:name="z1516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Пшеница мягкая озимая – по области</w:t>
      </w:r>
    </w:p>
    <w:bookmarkEnd w:id="816"/>
    <w:bookmarkStart w:name="z1517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 Бригада</w:t>
      </w:r>
    </w:p>
    <w:bookmarkEnd w:id="8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