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083d" w14:textId="7df0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области Абай от 3 февраля 2023 года № 22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23 января 2026 года № 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3 февраля 2023 года № 22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27-18).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области Абай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области Абай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