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203b8" w14:textId="b1203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сельского хозяйства Республики Казахстан от 10 октября 2025 года № 364 "Об утверждении профессиональных стандартов "Землеустройство", "Мелиорация деградированных земель", "Обводнение пастбищ""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14 апреля 2026 года № 137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12 июля 2026 года.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10 октября 2025 года № 364 "Об утверждении профессиональных стандартов "Землеустройство", "Мелиорация деградированных земель", "Обводнение пастбищ"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"Профессиональный стандарт: "Землеустройство", утвержденный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ГИС – Географическая цифровая система (далее – ГЦС);";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9: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"Трудовая функция 3:"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исходных данных для проведения топографо-геодезических работ при землеустройстве.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программных обеспечении современного землеустройства (AutoCAD, ArcGIS и другие)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Получать, систематизировать и анализировать данные из различных источников (кадастровых, картографических, архивных и т.д.).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программные средства (ГЦС, САПР) для обработки и визуализации геоданных.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справочные и нормативные материалы при подготовке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Работать с цифровыми картами и базами пространственных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Готовить исходные материалы для проектирования землеустроительных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Законодательных, нормативных и методических документов в сфере землеустройства и геодезии.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Стандартов, инструкций и правил по оформлению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картографической и геодезической терминологии.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 работы геодезических приборов и цифровых измерительных комплексов.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Требований охраны труда, техники безопасности, противопожарной и экологической безопасности при проведении геодезических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Принципов функционирования и применения ГЦС и САПР в землеустройстве.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"Трудовая функция 2:" изложить в следующей редакции: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Нанесение графических начертательных изображений на земельно-кадастровую карту и земельно-кадастровую документацию, оформление графической части документов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Дешифрирования аэрофотосъемок и вычисления площадей.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Рисовать рельеф на материалах аэрофотосьемки для целей землеустройства.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Вычислять площади и составлять экспликации.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экспликации земель по видам использования и угодьям.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дешифрирование аэрофотоснимков для выделения границ землепользований.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цифровые карты и ортофотопланы в кадастровой графике.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Сопоставлять картографические материалы с координатной и плановой привязкой.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Базовые знания о предмете труда, средствах и способах достижения результата при выполнении простых типовых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дешифрирования аэрофотоснимков и цифровых спутниковых изображений.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нанесения и оформления графических данных на картографическую основу.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Нормативы по оформлению карт и чертежей в земельно-кадастровой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Методики вычисления площадей вручную и с использованием программных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Основы топографии и картографии, применимые к землеустроительным задачам.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графической части землеустроительной и кадастровой документации с применением САПР и ГЦС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в программных средах AutoCAD, MapInfo, ArcGIS и других ГЦС/САПР-системах.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Создавать и редактировать цифровые планы, схемы и карты в соответствии с нормативами.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Привязывать графические объекты к координатной системе местности.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Формировать итоговую графическую документацию для включения в проекты землеустройства.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точность и читаемость графических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Использовать библиотеку условных обозначений и масштабов при составлении планов.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Функционал и интерфейс основных САПР/ГЦС-программ, применяемых в землеустройстве.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Нормативно-технические требования к оформлению графических материалов (ГОСТ, инструкции).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векторизации, редактирования и форматирования планово-картографических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работы с пространственными данными и геоинформационными слоями.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применения условных знаков, масштабов и координатных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Основы визуализации и структуры графической части проектной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bookmarkStart w:name="z5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2"/>
    <w:bookmarkStart w:name="z5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"Трудовая функция 3:" изложить в следующей редакции:</w:t>
      </w:r>
    </w:p>
    <w:bookmarkEnd w:id="23"/>
    <w:bookmarkStart w:name="z5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Нанесение топографических и геодезических знаков на картографический и плановый материал по полученным данным в процессе проектных и изыскательных работ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Компоновки проектов и карт. Использование стандартных условных знаков.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Оформлять графический материал.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Пользоваться условными топографическими и кадастровыми знаками.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правила масштаба и ориентации.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аккуратное и точное нанесение информации на карты.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Работать с электронными картами и планами в ГЦС-среде.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Цифровых технологии.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 нанесения условных знаков на топографические и кадастровые карты.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картографии, масштабов и проекций.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Требований к оформлению планово-картографических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Особенностей пространственных данных и их визуализации.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Нормативных документов по оформлению землеустроительных карт и схем.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bookmarkStart w:name="z6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9"/>
    <w:bookmarkStart w:name="z6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"Профессиональный стандарт "Обводнение пастбищ", утвержденный указанным приказом:</w:t>
      </w:r>
    </w:p>
    <w:bookmarkEnd w:id="30"/>
    <w:bookmarkStart w:name="z6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12:</w:t>
      </w:r>
    </w:p>
    <w:bookmarkEnd w:id="31"/>
    <w:bookmarkStart w:name="z7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"Трудовая функция 2:" изложить в следующей редакции:</w:t>
      </w:r>
    </w:p>
    <w:bookmarkEnd w:id="32"/>
    <w:bookmarkStart w:name="z7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проектной документации по основным сооружениям систем водоснабжения, водоотведения пастбищного хозяйства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состава сооружений систем водоснабжения и водоотведения пастбищного хозяйства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Разрабатывать концептуальные документы по проектированию сооружений.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варианты проектных решений сооружений с целью выявления их преимуществ и недостатков, оценки рисков, связанных с реализацией проекта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и представлять презентационные материалы по проекту сооружений, выступать публично.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современные цифровые технологии, в том числе программное обеспечение, необходимое для проектирования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профессиональные компьютерные программные средства для расчета необходимых показателей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Определять исходные данные для проектирования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Анализировать и сопоставлять отечественный и зарубежный опыт по разработке и реализации проектов по сооружениям.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Использовать современное научное и техническое оборудование и приборы, в том числе средства автоматизации.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Принимать профессиональные решения на основе знаний технологических процессов водопользования в строительстве и эксплуатации объектов.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Нормативная документация по водоснабжению, метрологии.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Нормативная документация в проектировании и строительстве.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Природоохранное законодательство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оформления ведомостей и спецификаций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Профессиональные компьютерные программные средства, необходимые для проектирования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Методики испытаний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Технические требования к смежным системам.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оформления проектной документации и рабочей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Современные технические и технологические решения создания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Требования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комплекса сооружений и подготовка проектной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Разрабатывать концептуальные документы по проектированию сооружений.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и анализировать преимущества и недостатки вариантов проектных решений сооружений, оценивать риски, связанные с реализацией проекта по этим сооружениям.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и представлять презентационные материалы по проекту сооружений, выступать публично.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расчеты по основным параметрам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современные цифровые технологии, в том числе программное обеспечение, необходимое для проектирования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Определять исходные данные для проектирования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Использовать современное научное и техническое оборудование и приборы, в том числе средства автоматизации при проектировании сооружений.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Нормативную документацию по водоснабжению и водоотведению, метрологии.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Нормативную документацию в проектировании и строительстве.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Природоохранное законодательство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Профессиональные компьютерные программные средства, необходимые для проектирования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расчета основных параметров сооружении.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Методики испытаний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Современное оборудование и технологические решения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Требования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Методы инженерных расчетов, необходимые для проектирования сооружений.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bookmarkStart w:name="z10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1"/>
    <w:bookmarkStart w:name="z10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"Трудовая функция 3:" изложить в следующей редакции:</w:t>
      </w:r>
    </w:p>
    <w:bookmarkEnd w:id="42"/>
    <w:bookmarkStart w:name="z10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компоновочных решений и специальных расчетов по совершенствованию отгонных пастбищ.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расчетов и выбор оборудования для систем водоснабжения и водоотведения отгонных пастбищ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Рассчитывать технологические и технические решения сооружений.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необходимое основное и вспомогательное техническое и технологическое оборудование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современные цифровые технологии, в том числе специализированное программное обеспечение для решения задач проектирования.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Разрабатывать и представлять презентационные материалы по проекту сооружений, выступать публично.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Нормативная документация по водоснабжению и водоотведению.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Нормативная документация в проектировании и строительстве.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Природоохранное законодательство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Технические и технологические требования к проектируемым сооружениям.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Профессиональные компьютерные программные средства, необходимые для проектирования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определения основных технико-экономических показателей.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Требования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компоновочных решений сооружений систем водоснабжения и водоотведения отгонных пастбищ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Выполнять компоновочные решения сооружений.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Обосновывать принятые проектные решения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методику испытаний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современные цифровые технологии, в том числе специализированное программное обеспечение для решения задач проектирования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Выбирать основные конструктивные и объемно-планировочные параметры сооружений.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Нормативная документация по гидротехническому строительству.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Природоохранное законодательство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Профессиональные компьютерные программные средства, необходимые для проектирования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оформления проектной документации и рабочей документации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Перспективы технического развития систем водоснабжения и водоотведения.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bookmarkStart w:name="z12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1"/>
    <w:bookmarkStart w:name="z13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"Профессиональный стандарт "Мелиорация деградированных земель", утвержденный указанным приказом: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13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ГЦС – Географическая цифровая система (далее – ГЦС);";</w:t>
      </w:r>
    </w:p>
    <w:bookmarkEnd w:id="53"/>
    <w:bookmarkStart w:name="z13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11:</w:t>
      </w:r>
    </w:p>
    <w:bookmarkEnd w:id="54"/>
    <w:bookmarkStart w:name="z13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"Уровень квалификации по ЕТКС, КС и др типовых квалификационных характеристик:" изложить в следующей редакции:</w:t>
      </w:r>
    </w:p>
    <w:bookmarkEnd w:id="55"/>
    <w:bookmarkStart w:name="z13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Квалификационных характеристик отдельных должностей специалистов государственных учреждений и казенных предприятий, общих для всех сфер деятельности" Приказ Министра здравоохранения и социального развития Республики Казахстан от 1 сентября 2016 года № 775. (Зарегистрирован в Министерстве юстиции Республики Казахстан 3 октября 2016 года под № 14281).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 Техники всех наименований</w:t>
            </w:r>
          </w:p>
        </w:tc>
      </w:tr>
    </w:tbl>
    <w:bookmarkStart w:name="z13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8"/>
    <w:bookmarkStart w:name="z13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59"/>
    <w:bookmarkStart w:name="z13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"Трудовая функция 1:" изложить в следующей редакции:</w:t>
      </w:r>
    </w:p>
    <w:bookmarkEnd w:id="60"/>
    <w:bookmarkStart w:name="z14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исследовательских задач в рамках реализации научного (научно- технического, инновационного) проекта по повышения эффективности деградированных земель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отдельных заданий в рамках решения исследовательских задач.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. Выполнять задания по сбору, обработке и анализу информации, связанной с восстановлением деградированных земель.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методы полевых и лабораторных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Оформлять результаты исследований в виде отчетов, таблиц и графиков.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Работать с нормативными, справочными и научными материалами по тематике.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компьютерные программы для анализа и обработки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мониторинг состояния деградированных земель и оценку эффективности восстановительных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Участвовать в подготовке научных публикаций и презентаций.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Соблюдать требования охраны труда и техники безопасности при проведении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мелиорации и рекультивации деградированных земель.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проведения экспериментальных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оформлению научной и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Базовые положения законодательства РК в области охраны земель и природопользования.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Современные технологии и методы восстановления деградированных земель.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статистической обработки данных и интерпретации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Принципы экологической безопасности при проведении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Организация и методика проведения полевых и лабораторных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Подготавливать научные доклады и презентации.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Представлять результаты исследований на конференциях, семинарах и круглых столах.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Публиковать научные статьи в профильных изданиях.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научных дискуссиях и отвечать на профессиональные вопросы.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Организовывать и проводить научные семинары и вебинары.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Адаптировать научные материалы под разные уровни аудитории, включая непрофессионалов.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Требования к оформлению научных публикаций и докладов.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научной этики и цитирования.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Форматы представления научной информации для различных аудиторий.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Иностранный язык на уровне профессионального общения.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проведения научных конференций и семинаров.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Современные технологии подготовки и публикации научных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Методы эффективного общения и ведения научных дискуссий.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исследований, направленных на решение отдельных исследовательских задач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Анализировать методы и способы решения исследовательских задач.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Формулировать задачи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цифровые ресурсы, научную, опытно-экспериментальную и приборную базы по тематике проводимых исследований и (или)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Формулировать результаты, полученные в ходе решения исследовательских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Планировать и организовывать эксперименты и полевые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Применять современные аналитические и статистические методы обработки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Оценивать достоверность и качество полученных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и способы решения исследовательских задач по тематике проводимых исследований и (или) разработок.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Сложившиеся практики решения исследовательских задач по тематике проводимых исследований и (или)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Нормативные и технические требования к использованию цифровых ресурсов, объектов научной, опытно-экспериментальной и приборной базы по тематике проводимых исследований и (или)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Цифровые и мультимедийные технологии, используемые в науке и технике.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Современные методы статистического анализа и обработки экспериментальных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Принципы организации научно-исследовательской деятельности и методологии.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Основы научной этики и требования к репродуцируемости исследований.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bookmarkStart w:name="z1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1"/>
    <w:bookmarkStart w:name="z1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"Трудовая функция 2:" изложить в следующей редакции:</w:t>
      </w:r>
    </w:p>
    <w:bookmarkEnd w:id="72"/>
    <w:bookmarkStart w:name="z1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исследований и (или) разработок в рамках реализации научных (научно-технических, инновационных) проектов, направленных на оздоровления земельно-водных ресурсов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комплекса взаимосвязанных исследовательских задач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Формулировать задачи исследования и планировать процесс его проведения.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цифровые ресурсы, научную, опытно-экспериментальную и приборную базы по тематике проводимых исследований и (или)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анализ, синтез и оптимизацию решений исследовательских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Выявлять научные (научно-технические) результаты, имеющие практическое значение.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Организовывать работу исследовательских групп и координировать взаимодействие участников проекта.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Обеспечивать контроль качества и полноты выполнения исследовательских этапов.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Оформлять и представлять промежуточные и итоговые отчеты по результатам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и средства планирования и организации исследований и (или) разработок.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Передовые, уникальные разработки по тематике проводимых исследований и (или)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Нормативные и технические требования к использованию цифровых ресурсов, объектов научной, опытно-экспериментальной и приборной базы по тематике проводимых исследований и (или)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Цифровые и мультимедийные технологии, используемые в науке и технике.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управления проектами и организация научно-исследовательской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Принципы охраны интеллектуальной собственности и коммерциализации научных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Методы оценки эффективности и внедрения научных и технических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Распознавать творческие способности исполнителей в соответствии с задачами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Формулировать задачи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Планировать процесс проведения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Организовывать эффективное взаимодействие и коммуникацию в научном коллективе.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Мотивировать сотрудников для достижения поставленных целей.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Оценивать результаты работы членов коллектива и корректировать планы при необходимости.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Трудовое законодательство Республики Казахстан в сфере науки.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и нормы охраны труда в Республике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выпускникам всех уровней высшего образования в области научной специализации в соответствии с образовательными стандартами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управления персоналом и командообразования в научных коллективах.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оценки квалификации и профессиональной пригодности сотрудников.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Принципы мотивации и стимулирования научных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Этические нормы и стандарты научной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компетенций научного коллектива.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обучение и наставничество для участников научного коллектива.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уровень квалификации и потенциала сотрудников.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Формировать индивидуальные и командные планы развития компетенций.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Мотивировать и развивать профессиональные навыки научных сотрудников.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Планировать и проводить внутренние семинары, тренинги и мастер-классы.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Анализировать потребности коллектива в обучении и развитии.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Создавать условия для обмена знаниями и опытом внутри коллектива.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оценки профессионального развития и компетенций.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Подходы к формированию команд в научной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 повышения квалификации в научно-исследовательской среде.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Психология управления персоналом и принципы командной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Современные образовательные технологии и методы обучения взрослых.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Техники эффективной коммуникации и обратной связи в коллективе.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Практики развития лидерства и профессионального роста в научной среде.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научных (научно-технических) результатов.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новизну, актуальность и практическую значимость научных (научно-технических)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экспертизу научных публикаций, отчетов и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Формулировать обоснованные заключения и рекомендации по результатам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соответствие результатов заявленным целям и задачам проекта.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современные цифровые базы данных и платформы для оценки научных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Организовывать и проводить научные рецензии и обсуждения.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Взаимодействовать с авторами для уточнения и доработки материалов по результатам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Критерии оценки научных и технических результатов.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проведения научной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оформлению экспертных заключений.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патентной и научной новизны.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Международные стандарты и практики проведения научной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интеллектуальной собственности и патентования в научной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Этические нормы и стандарты научной деятельности 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5: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научных (научно-технических) результатов потенциальным потребителям.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преимущества различных вариантов практического использования и (или) распоряжения правами на результаты интеллектуальной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Представлять научные (научно-технические) результаты в форме публикаций в рецензируемых научных изданиях и докладов на научных (научно-практических) мероприятиях.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научные дискуссии на научных (научно-практических) мероприятиях.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Выявлять потенциальных потребителей научных (научно-технических)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Подготавливать коммерческие предложения и презентационные материалы для потенциальных потребителей.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Организовывать и проводить встречи и переговоры с заинтересованными сторонами.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Оценивать обратную связь и корректировать методы представления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Исследовательские запросы со стороны конкретных потребителей.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управления правами на результаты интеллектуальной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оформлению научных публикаций в рецензируемых научных изданиях.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представлению научных (научно-технических) результатов в отечественных и зарубежных базах данных и системах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маркетинга и продвижения научных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и особенности лицензирования и передачи прав на интеллектуальную собственность.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Современные платформы и каналы коммуникации с научным и бизнес-сообществом.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bookmarkStart w:name="z25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9"/>
    <w:bookmarkStart w:name="z25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"Трудовая функция 3:" изложить в следующей редакции:</w:t>
      </w:r>
    </w:p>
    <w:bookmarkEnd w:id="90"/>
    <w:bookmarkStart w:name="z25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исследований и(или) разработок, выходящих за рамки основной научной (научно- технической) специализации, по новым и (или) перспективным научным направлениям с широким профессиональным и общественным взаимодействием.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Обобщение научных (научно-технических) результатов, полученных ведущими научными коллективами по новым и (или) перспективным научным направлениям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теоретико-методологический анализ.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явления и процессы, связанные между собой или вытекающие один из другого.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Формулировать задачи исследования и планировать процесс его проведения с участием привлечҰнных коллективов исполнителей.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анализ, синтез и оптимизацию решений исследовательских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Выделять особо значимые для общества свойства результатов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Координировать взаимодействие между различными научными коллективами и организациями.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Подготавливать обобщающие отчеты и презентации для широкой аудитории, включая общественные и профессиональные круги.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Новейшие методы, средства и практику планирования, организации, проведения и внедрения научных исследований и или разработок.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Новейшие достижения по новым и или перспективным научным направлениям.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Направления социально-экономического развития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Отечественные и зарубежные ведущие лаборатории, и или центры коллективного пользования научным оборудованием, и или уникальные научные установки по новым и или перспективным научным направлениям.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междисциплинарного взаимодействия и кооперации в научных исследованиях.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Механизмы государственной поддержки и финансирования перспективных научных проектов.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Правовые и этические аспекты международного научного сотрудничества.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долгосрочных партнерских отношений и (или) консорциумов в целях развития новых и (или) перспективных научных направлений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вклад научных (научно-технических) результатов отдельных ученых и или коллективов исполнителей в развитие научных направлений.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Координировать процесс проведения исследования с участием привлечҰнных коллективов исполнителей.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Выстраивать стратегическое взаимодействие с отечественными и зарубежными научными организациями.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и поддерживать эффективные коммуникации для долгосрочного сотрудничества.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Организовывать совместные научные мероприятия, конференции и семинары.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Осуществлять мониторинг и оценку эффективности партнҰрских отношений и консорциумов.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Трудовое законодательство Республики Казахстан в сфере науки.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Организацию труда, правила и нормы охраны труда в Республике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Новейшие достижения по новым и или перспективным научным направлениям.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Цифровые ресурсы, содержащие сведения об исследователях и или организациях, выполняющих исследования и разработки.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к квалификации персонала, занятого в сфере исследований и разработок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Механизмы финансирования и управления совместными научными проектами.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Международные стандарты и нормы сотрудничества в научной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Методы разрешения конфликтов и переговоров в научных коллективах.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научных (научно-технических, инновационных)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научную и практическую значимость предлагаемых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соответствие программ стратегическим направлениям развития науки и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Выявлять риски, недостатки и потенциальные ресурсы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обоснованные экспертные заключения по результатам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Координировать работу экспертных групп при проведении комплексной оценки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Применять современные методы анализа и моделирования для оценки эффективности программ.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Исследовательские запросы со стороны государства, бизнеса и общества.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Направления социально-экономического развития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Уровень научно-технологического развития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Новейшие достижения по новым и или перспективным научным направлениям.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Методики оценки рисков и возможностей реализации научных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Национальные и международные стандарты экспертизы научно-технических и инновационных проектов.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Популяризация возможных изменений в науке, социально-экономической системе и обществе в результате развития новых и (или) перспективных научных направлений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Выделять особо значимые для общества свойства результатов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Представлять научные и научно-технические результаты в форме публикаций в ведущих рецензируемых научных изданиях.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Представлять научные и научно-технические результаты в научно-популярной форме и на научных и научно-практических мероприятиях.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Передавать информацию на высоком научно-методическом уровне.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Выявлять потенциальных потребителей научных и научно-технических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Использовать современные медиа и цифровые технологии для популяризации научных достижений.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Организовывать и проводить публичные лекции, семинары и дискуссии по перспективным направлениям науки.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Актуальные социальные, социально-экономические и социокультурные проблемы в Республике Казахстан и мире.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управления правами на результаты интеллектуальной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оформлению научных публикаций в рецензируемых научных изданиях.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представлению научных и научно-технических результатов в отечественных и зарубежных базах данных и системах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Современные методы коммуникации и публичных выступлений в научной сфере.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5: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образов будущих профессий и требований к компетенциям специалистов, необходимым для развития новых направлений науки и технологии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Передавать информацию на высоком научно-методическом уровне.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коллективную научно-исследовательскую работу.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профессиональное развитие научных кадров высшей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Представлять научные (научно-технические) результаты в научно-популярной форме.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Формировать и адаптировать образовательные программы с учетом требований новых научных направлений.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Анализировать тенденции развития рынка труда и прогнозировать потребности в квалификациях.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Использовать современные методы коммуникации для популяризации научных знаний и профессий.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организации коллективной работы.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Новейшие достижения по новым и или перспективным научным направлениям.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Направления социально-экономического развития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Уровень научно-технологического развития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Новейшие методы, средства и практику планирования, организации, проведения и внедрения научных исследований и или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Методики оценки компетенций и квалификаций в научно-технической сфере.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Современные образовательные стандарты и требования к научным кадрам.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Технологии распространения научно-популярной информации и работы с различными аудиториями.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bookmarkStart w:name="z3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8"/>
    <w:bookmarkStart w:name="z3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14:</w:t>
      </w:r>
    </w:p>
    <w:bookmarkEnd w:id="109"/>
    <w:bookmarkStart w:name="z3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"Трудовая фукция 1:" изложить в следующей редакции:</w:t>
      </w:r>
    </w:p>
    <w:bookmarkEnd w:id="110"/>
    <w:bookmarkStart w:name="z3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гидромелиоративных сооружений оросительно-дренажной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регулированию гидромелиоративных сооружений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Регулировать устройства водопропускных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стандартные технические расчеты элементов водозаборного узла.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обследование мелиоративного состояния орошаемых земель.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техническое состояние гидромелиоративных систем и гидротехнических сооружений, систем открытого и закрытого.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Пользоваться техническими документами оросительно-осушительной системы.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Принципы работы регулирующих устройств в водопропускных сооружениях.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Параметры и их допустимые значения регулирования.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Различные методы технических расчетов.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составления технических спецификаций и другой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Нормативные документы в области технической эксплуатации гидромелиоративных систем и гидротехнических сооружений.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оформление несложной технической документации и чертежей.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Пользоваться компьютерными программами по составлению технической документации и чертежей.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Обрабатывать и оценивать полученные результаты.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3.Соблюдать правила техники безопасности и организовать профилактические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расчетные и графические работы с использованием САПР (AutoCAD, MapInfo и др.).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Составлять схемы, планы и карты по результатам мелиоративных и изыскательских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Анализировать проектную документацию и выявлять несоответствия.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Вести архив технической документации и чертежей.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Работать с цифровыми базами данных и геоцифровыми системами (ГЦС).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Основные прикладные компьютерные программы для составления документации.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Назначение, устройство и принцип работы и правила применения контрольно-измерительной аппаратуры.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 приемы обработки полученных показаний измерительной 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Технологические требования к составу проектно-сметной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работы в ГЦС и системах автоматизированного проектирования.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Стандарты оформления технической документации (ЕСКД, СПДС и др.).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Последовательность выполнения инженерных расчетов при проектировании мелиоративных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Требования охраны труда и техники безопасности при инженерно-проектных работах.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bookmarkStart w:name="z35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19"/>
    <w:bookmarkStart w:name="z35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аграрной науки и образования Министерства сельского хозяйства Республики Казахстан в установленном законодательном порядке обеспечить:</w:t>
      </w:r>
    </w:p>
    <w:bookmarkEnd w:id="120"/>
    <w:bookmarkStart w:name="z35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121"/>
    <w:bookmarkStart w:name="z35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сельского хозяйства Республики Казахстан.</w:t>
      </w:r>
    </w:p>
    <w:bookmarkEnd w:id="122"/>
    <w:bookmarkStart w:name="z35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23"/>
    <w:bookmarkStart w:name="z35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12 июля 2026 года и подлежит официальному опубликованию.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60" w:id="1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труда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61" w:id="1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интеллекта 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