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ced8" w14:textId="c98c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ветеринарных препаратов, обращение которых не допускается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2026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регулирования обращения ветеринарных лекарственных средств на таможенной территории Евразийского экономического союза, утвержденных Решением Совета Евразийской экономической комиссии от 21 января 2022 года № 1 и Определением противомикробных препаратов или групп противомикробных препаратов, предназначенных для лечения определенных инфекций человека, в соответствии с Регламентом (ЕС) 2019/6 Европейского Парламента и Совета и Регламентом комиссии (ЕС) от 19 июля 2022 года № 2022/1255,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ветеринарных препаратов, обращение которых не допускается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противомикробных препаратов и групп противомикробных препаратов, запрещенных для лечения болезней продуктивных животных, включая аквакультуру и пчеловодство,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десяти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103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ветеринарных препаратов, обращение которых не допускается на территории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не допускается: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применение химиотерапевтических антибактериальных ветеринарных препаратов с профилактической целью и с целью стимулирования продуктивности сельскохозяйственных животных;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ветеринарных препаратов с целью применения продуктивным животным, в том числе объектам аквакультуры и пчеловодства, содержащих в своем составе следующие лекарственные средства: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абамектин (для овец (в период лактации), молоко которых предназначено в пищу людям);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авиламицин (для сельскохозяйственной птицы (в период яйценоскости), яйца которой предназначены в пищу людям);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азаглинафарелин (для лососевых рыб, икра которых предназначена в пищу людям);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амоксициллин (для сельскохозяйственной птицы (в период яйценоскости), яйца которой предназначены в пищу людям);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ампициллин (для сельскохозяйственной птицы (в период яйценоскости), яйца которой предназначены в пищу людям);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анаболические стероиды;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андрогенные стероиды (за исключением тестостерона, прогестерона и их производных, применение которых в составе ветеринарных лекарственных препаратов разрешается в целях лечения животных с дисфункцией яичников);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апрамицин (для всех видов животных (в период лактации или яйценоскости), молоко или яйца которых предназначены в пищу людям);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бета-адреностимуляторы (бета-агонисты) (за исключением бета-адреномиметиков, применение которых в составе ветеринарных лекарственных препаратов разрешается в целях расслабления мускулатуры матки у коров при патологических родах (кроме 17b-эстрадиола и его эфироподобных производных));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бриллиантовый зеленый (для товарной аквакультуры (товарного рыбоводства));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бромгексин (для всех видов животных (в период лактации или яйценоскости), молоко или яйца которых предназначены в пищу людям);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гамитромицин (для крупного рогатого скота (в период лактации), молоко которого предназначено в пищу людям);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гризин;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данофлоксацин (для сельскохозяйственной птицы (в период яйценоскости), яйца которой предназначены в пищу людям);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дапсон;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диклоксациллин (для сельскохозяйственной птицы (в период яйценоскости), яйца которой предназначены в пищу людям);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дицикланил (для овец (в период лактации), молоко которых предназначено в пищу людям);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доксициклин (для всех видов животных (в период лактации или яйценоскости), молоко или яйца которых предназначены в пищу людям);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канамицин (для сельскохозяйственной птицы (в период яйценоскости), яйца которой предназначены в пищу людям);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карбадокс;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клозантел (для всех видов животных (в период лактации), молоко которых предназначено в пищу людям);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клоксациллин (для сельскохозяйственной птицы (в период яйценоскости), яйца которой предназначены в пищу людям);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клорсулон (для крупного рогатого скота (в период лактации), молоко которого предназначено в пищу людям);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колхицин;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компоненты растения Aristolochia clematitis и лекарственные средства из него (кроме ветеринарных лекарственных препаратов гомеопатических с содержанием матричной настойки в концентрации 1× 10-7 % и ниже);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кристаллический фиолетовый (генцианвиолет) (для товарной аквакультуры (товарного рыбоводства));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лактоны резорциловой кислоты и их производные;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малахитовый зеленый (для товарной аквакультуры (товарного рыбоводства));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меквиндокс;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нитроимидазолы;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нитроксинил (для крупного рогатого скота и овец (в период лактации), молоко которых предназначено в пищу людям);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нитрофураны;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оксациллин (для сельскохозяйственной птицы (в период яйценоскости), яйца которой предназначены в пищу людям);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оксолиниевая кислота (для всех видов животных (в период лактации или яйценоскости), молоко или яйца которых предназначены в пищу людям);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олаквиндокс;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парамомицин (для всех видов животных (в период лактации или яйценоскости), молоко или яйца которых предназначены в пищу людям);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сарафлоксацин (для лососевых рыб, икра которых предназначена в пищу людям);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спектиномицин (для сельскохозяйственной птицы (в период яйценоскости), яйца которой предназначены в пищу людям);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спирамицин (для сельскохозяйственной птицы (в период яйценоскости), яйца которой предназначены в пищу людям);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стильбены, производные стильбенов, соли стильбенов и их эфиры;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сульфаниламиды (для сельскохозяйственной птицы (в период яйценоскости), яйца которой предназначены в пищу людям);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тиамфеникол (для сельскохозяйственной птицы (в период яйценоскости), яйца которой предназначены в пищу людям);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тилвалозин (для сельскохозяйственной птицы (в период яйценоскости), яйца которой предназначены в пищу людям);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тилмикозин (для сельскохозяйственной птицы (в период яйценоскости), яйца которой предназначены в пищу людям);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тиреостатики;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толтразурил (для всех видов животных (в период лактации или яйценоскости), молоко или яйца которых предназначены в пищу людям);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триметоприм (для сельскохозяйственной птицы (в период яйценоскости), яйца которой предназначены в пищу людям);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тулатромицин (для всех видов животных (в период лактации), молоко которых предназначено в пищу людям);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флорфеникол (для всех видов животных (в период лактации или яйценоскости), молоко или яйца которых предназначены в пищу людям);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флумеквин (для сельскохозяйственной птицы (в период яйценоскости), яйца которой предназначены в пищу людям);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хлорамфеникол (левомицетин);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хлороформ;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хлорпромазин;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энрофлоксацин (для сельскохозяйственной птицы (в период яйценоскости), яйца которой предназначены в пищу людям).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103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противомикробных препаратов и групп противомикробных препаратов, запрещенных для лечения болезней продуктивных животных, включая аквакультуру и пчеловодство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не допускается: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использование с целью стимулирования роста или увеличения продуктивности, профилактики и лечения болезней продуктивных животных, включая аквакультуру и пчеловодство, следующих противомикробных препаратов и групп противомикробных препаратов: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Антибиотики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Карбоксипенициллины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Уреидопенициллины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Цефтобипрол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Цефтаролин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Комбинации цефалоспоринов с ингибиторами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-лактамаз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Сидерофорные цефалоспорины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Карбапенемы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Пенемы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Монобактамы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Производные фосфоновой кислоты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Гликопептиды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Липопептиды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Оксазолидиноны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Фидаксомицин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Плазомицин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Глицилциклины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Эравациклин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Омодациклин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Противовирусные препараты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Амантадин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Балоцавир марбоксил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Целговир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Фавипиравир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Галидесивир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Лактимидомицин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Ланинамивир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Метизазон (метиазон)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Молнупиравир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Нитазоксанид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Озельтамивир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Перамивир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Рибавирин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Римантадин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Тизоксанид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Триазавирин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Умифеновир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Занамивир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Противопротозойные препараты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Нитазоксанид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