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d65c" w14:textId="735d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февраля 2026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координирует работу подведомственных организации Комитета и ведет мониторинг по выполнению планов развития;";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управлению земельными ресурсами Министерства сельского хозяйства Республики Казахстан: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