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4aa2" w14:textId="f834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дериватов рыбных ресурсов и других водных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12 января 2026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508-60)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дериватов рыбных ресурсов и других водных животных.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его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дериватов рыбных ресурсов и других водных животных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Дериваты рыбных ресурсов и других водных животных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рыбных ресурсов и других водных животных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Молоки рыб (гонады)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(яйца) водных животных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Чешуя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органы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(рыбий и других водных животных)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Кости рыбных ресурсов и других водных животных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рыбных ресурсов и других водных животных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Хрящи рыбных ресурсов и других водных животных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Плавники рыбных ресурсов и других водных животных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