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f21c" w14:textId="5ddf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финансовому мониторингу от 25 февраля 2021 года № 2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17 июня 2026 года № 167-НҚ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Департаментам экономических расследований по столице, областям и городам республиканского значения, и Кинологическому центру: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своих интернет-ресурсах;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Акмолинской области Агентства Республики Казахстан по финансовому мониторингу,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Актюбинской области Агентства Республики Казахстан по финансовому мониторингу,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 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Алматинской области Агентства Республики Казахстан по финансовому мониторингу,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 и 2-2) следующего содержания: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системный мониторинг, анализ и выявление рисков экономических (финансовых) правонарушений;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 – 38) следующего содержания: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мониторинга социально-экономической сферы и принятие превентивных мер по следующим направлениям: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статьи 200 УПК РК);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учета представлений, направляемых в рамках досудебных расследований (в порядке статьи 200 УК РК);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рассматривает дела об административных правонарушениях и налагает административные взыскания;";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Атырауской области Агентства Республики Казахстан по финансовому мониторингу, утвержденных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Восточно-Казахстанской области Агентства Республики Казахстан по финансовому мониторингу,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Жамбылской области Агентства Республики Казахстан по финансовому мониторингу, утвержденных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Западно-Казахстанской области Агентства Республики Казахстан по финансовому мониторингу, утвержденных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Карагандинской области Агентства Республики Казахстан по финансовому мониторингу, утвержденных указанным приказом: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Костанайской области Агентства Республики Казахстан по финансовому мониторингу, утвержденных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Мангистауской области Агентства Республики Казахстан по финансовому мониторингу, утвержденных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Павлодарской области Агентства Республики Казахстан по финансовому мониторингу, утвержденных указанным приказом: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Северо-Казахстанской области Агентства Республики Казахстан по финансовому мониторингу, утвержденных указанным приказом: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Туркестанской области Агентства Республики Казахстан по финансовому мониторингу, утвержденных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1"/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12"/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15"/>
    <w:bookmarkStart w:name="z1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городу Алматы Агентства Республики Казахстан по финансовому мониторингу, утвержденных указанным приказом: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городу Астана Агентства Республики Казахстан по финансовому мониторингу, утвержденных указанным приказом: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области Абай Агентства Республики Казахстан по финансовому мониторингу, утвержденных указанным приказом: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33"/>
    <w:bookmarkStart w:name="z1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области Жетісу Агентства Республики Казахстан по финансовому мониторингу, утвержденных указанным приказом: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39"/>
    <w:bookmarkStart w:name="z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области Ұлытау Агентства Республики Казахстан по финансовому мониторингу, утвержденных указанным приказом: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1"/>
    <w:bookmarkStart w:name="z2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42"/>
    <w:bookmarkStart w:name="z2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процессе;";</w:t>
      </w:r>
    </w:p>
    <w:bookmarkEnd w:id="145"/>
    <w:bookmarkStart w:name="z2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городу Шымкент Агентства Республики Казахстан по финансовому мониторингу, утвержденных указанным приказом: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принимать предусмотренные законами меры по государственной защите лиц, участвующих в уголовном процессе;".</w:t>
      </w:r>
    </w:p>
    <w:bookmarkEnd w:id="151"/>
    <w:bookmarkStart w:name="z2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52"/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экономических расследований по столице, областям и городам республиканского значения:</w:t>
      </w:r>
    </w:p>
    <w:bookmarkEnd w:id="153"/>
    <w:bookmarkStart w:name="z2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своих интернет-ресурсах;</w:t>
      </w:r>
    </w:p>
    <w:bookmarkEnd w:id="154"/>
    <w:bookmarkStart w:name="z2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155"/>
    <w:bookmarkStart w:name="z2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56"/>
    <w:bookmarkStart w:name="z2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