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7ab3" w14:textId="98a7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6 апреля 2026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021700, Республика Казахстан, Акмолинская область, Бурабайский район, город Щучинск, улица Абылайхана, 28.";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031100, Республика Казахстан, Актюбинская область, Хромтауский район, город Хромтау, улица Жамбыла, 50.".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(Ахметов Д.К.) в установленном законодательством Республики Казахстан порядке обеспечить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по Акмолинской области Комитета государственных доходов Министерства финансов Республики Казахстан и по Актюбинской области Комитета государственных доходов Министерства финансов Республики Казахстан (далее – Департаменты) в установленном законодательством Республики Казахстан порядке: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государственных доходов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