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dc0c" w14:textId="f55d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16 февраля 2026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150000, Республика Казахстан, Северо-Казахстанская область, город Петропавловск, улица Карима Сутюшева, 56 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(Ахметов Д.К.) в установленном законодательством Республики Казахстан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Северо-Казахстанской области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внутреннего администрирования (Тобатаев Ч.А.) настоящий приказ довести до сведения Департамента.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