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ea8ec" w14:textId="feea8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Председателя Комитета государственных доходов Министерства финансов Республики Казахстан от 7 сентября 2016 года № 522 "Об утверждении положений Департаментов государственных доходов Комитета государственных доходов Министерства финансов Республики Казахстан по областям, городам республиканского значения и столицы и их территориальных органов"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Комитета государственных доходов Министерства финансов Республики Казахстан от 6 января 2026 года № 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государственных доходов Министерства финансов Республики Казахстан от 7 сентября 2016 года № 522 "Об утверждении положений Департаментов государственных доходов Комитета государственных доходов Министерства финансов Республики Казахстан по областям, городам республиканского значения и столицы и их территориальных органов"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государственных доходов по Акмолинской области Комитета государственных доходов Министерства финансов Республики Казахстан, утвержденном согласно приложению 1 к указанному приказу: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рассмотрение поступившего письменного возражения налогоплательщика (налогового агента) и участника внешнеэкономической деятельности к предварительному акту налоговой и таможенной проверки;";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13) и 14) следующего содержания: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рассмотрение запроса органа государственных доходов по поступившему письменному возражению налогоплательщика (налогового агента) к предварительному акту налоговой проверки;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выполнение иных задач, предусмотренных законодательством Республики Казахстан.";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"100) рассмотрение поступившего письменного возражения налогоплательщика (налогового агента) и участника внешнеэкономической деятельности к предварительному акту налоговой и таможенной проверки;";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101) и 102) следующего содержания: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"101) рассмотрение запроса органа государственных доходов по поступившему письменному возражению налогоплательщика (налогового агента) к предварительному акту налоговой проверки;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102) осуществление иных функций, предусмотренных законодательством Республики Казахстан.";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Кокшетау Департамента государственных доходов по Акмолинской области Комитета государственных доходов Министерства финансов Республики Казахстан, утвержденном согласно приложению 2 к указанному приказу: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Косшы Департамента государственных доходов по Акмолинской области Комитета государственных доходов Министерства финансов Республики Казахстан, утвержденном согласно приложению 2-1 к указанному приказу: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Степногорску Департамента государственных доходов по Акмолинской области Комитета государственных доходов Министерства финансов Республики Казахстан, утвержденном согласно приложению 3 к указанному приказу: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Аккольскому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Казахстан, утвержденном согласно приложению 4 к указанному приказу: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Астраханскому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Казахстан, утвержденном согласно приложению 5 к указанному приказу: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Атбасарскому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Казахстан, утвержденном согласно приложению 6 к указанному приказу: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60"/>
    <w:bookmarkStart w:name="z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61"/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62"/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64"/>
    <w:bookmarkStart w:name="z8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65"/>
    <w:bookmarkStart w:name="z8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66"/>
    <w:bookmarkStart w:name="z8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Сандыктаускому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Казахстан, утвержденном согласно приложению 7 к указанному приказу:</w:t>
      </w:r>
    </w:p>
    <w:bookmarkEnd w:id="67"/>
    <w:bookmarkStart w:name="z8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69"/>
    <w:bookmarkStart w:name="z8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70"/>
    <w:bookmarkStart w:name="z9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71"/>
    <w:bookmarkStart w:name="z9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73"/>
    <w:bookmarkStart w:name="z9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74"/>
    <w:bookmarkStart w:name="z9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75"/>
    <w:bookmarkStart w:name="z9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Аршалынскому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Казахстан, утвержденном согласно приложению 8 к указанному приказу:</w:t>
      </w:r>
    </w:p>
    <w:bookmarkEnd w:id="76"/>
    <w:bookmarkStart w:name="z9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78"/>
    <w:bookmarkStart w:name="z10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79"/>
    <w:bookmarkStart w:name="z10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80"/>
    <w:bookmarkStart w:name="z10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82"/>
    <w:bookmarkStart w:name="z10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83"/>
    <w:bookmarkStart w:name="z10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84"/>
    <w:bookmarkStart w:name="z10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Ерейментаускому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Казахстан, утвержденном согласно приложению 9 к указанному приказу:</w:t>
      </w:r>
    </w:p>
    <w:bookmarkEnd w:id="85"/>
    <w:bookmarkStart w:name="z10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87"/>
    <w:bookmarkStart w:name="z11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88"/>
    <w:bookmarkStart w:name="z11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89"/>
    <w:bookmarkStart w:name="z11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91"/>
    <w:bookmarkStart w:name="z11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92"/>
    <w:bookmarkStart w:name="z11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93"/>
    <w:bookmarkStart w:name="z11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Егиндыкольскому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Казахстан, утвержденном согласно приложению 10 к указанному приказу:</w:t>
      </w:r>
    </w:p>
    <w:bookmarkEnd w:id="94"/>
    <w:bookmarkStart w:name="z11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96"/>
    <w:bookmarkStart w:name="z12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97"/>
    <w:bookmarkStart w:name="z12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98"/>
    <w:bookmarkStart w:name="z12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00"/>
    <w:bookmarkStart w:name="z12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101"/>
    <w:bookmarkStart w:name="z12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102"/>
    <w:bookmarkStart w:name="z12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Коргалжынскому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Казахстан, утвержденном согласно приложению 11 к указанному приказу:</w:t>
      </w:r>
    </w:p>
    <w:bookmarkEnd w:id="103"/>
    <w:bookmarkStart w:name="z13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05"/>
    <w:bookmarkStart w:name="z13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106"/>
    <w:bookmarkStart w:name="z13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107"/>
    <w:bookmarkStart w:name="z13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09"/>
    <w:bookmarkStart w:name="z13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110"/>
    <w:bookmarkStart w:name="z13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111"/>
    <w:bookmarkStart w:name="z14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Буландынскому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Казахстан, утвержденном согласно приложению 12 к указанному приказу:</w:t>
      </w:r>
    </w:p>
    <w:bookmarkEnd w:id="112"/>
    <w:bookmarkStart w:name="z14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14"/>
    <w:bookmarkStart w:name="z14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115"/>
    <w:bookmarkStart w:name="z14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116"/>
    <w:bookmarkStart w:name="z14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18"/>
    <w:bookmarkStart w:name="z14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119"/>
    <w:bookmarkStart w:name="z15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120"/>
    <w:bookmarkStart w:name="z15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Целиноградскому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Казахстан, утвержденном согласно приложению 13 к указанному приказу:</w:t>
      </w:r>
    </w:p>
    <w:bookmarkEnd w:id="121"/>
    <w:bookmarkStart w:name="z15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23"/>
    <w:bookmarkStart w:name="z15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124"/>
    <w:bookmarkStart w:name="z15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125"/>
    <w:bookmarkStart w:name="z15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27"/>
    <w:bookmarkStart w:name="z16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128"/>
    <w:bookmarkStart w:name="z16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129"/>
    <w:bookmarkStart w:name="z16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Шортандинскому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Казахстан, утвержденном согласно приложению 14 к указанному приказу:</w:t>
      </w:r>
    </w:p>
    <w:bookmarkEnd w:id="130"/>
    <w:bookmarkStart w:name="z16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32"/>
    <w:bookmarkStart w:name="z16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133"/>
    <w:bookmarkStart w:name="z16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134"/>
    <w:bookmarkStart w:name="z16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36"/>
    <w:bookmarkStart w:name="z17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137"/>
    <w:bookmarkStart w:name="z17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138"/>
    <w:bookmarkStart w:name="z17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Жаркаинскому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Казахстан, утвержденном согласно приложению 15 к указанному приказу:</w:t>
      </w:r>
    </w:p>
    <w:bookmarkEnd w:id="139"/>
    <w:bookmarkStart w:name="z17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41"/>
    <w:bookmarkStart w:name="z17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142"/>
    <w:bookmarkStart w:name="z17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143"/>
    <w:bookmarkStart w:name="z17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45"/>
    <w:bookmarkStart w:name="z18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146"/>
    <w:bookmarkStart w:name="z18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147"/>
    <w:bookmarkStart w:name="z18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Есильскому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Казахстан, утвержденном согласно приложению 16 к указанному приказу:</w:t>
      </w:r>
    </w:p>
    <w:bookmarkEnd w:id="148"/>
    <w:bookmarkStart w:name="z18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50"/>
    <w:bookmarkStart w:name="z18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151"/>
    <w:bookmarkStart w:name="z18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152"/>
    <w:bookmarkStart w:name="z19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54"/>
    <w:bookmarkStart w:name="z19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155"/>
    <w:bookmarkStart w:name="z19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156"/>
    <w:bookmarkStart w:name="z19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Жаксынскому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Казахстан, утвержденном согласно приложению 17 к указанному приказу:</w:t>
      </w:r>
    </w:p>
    <w:bookmarkEnd w:id="157"/>
    <w:bookmarkStart w:name="z19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59"/>
    <w:bookmarkStart w:name="z19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160"/>
    <w:bookmarkStart w:name="z20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161"/>
    <w:bookmarkStart w:name="z20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63"/>
    <w:bookmarkStart w:name="z20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164"/>
    <w:bookmarkStart w:name="z20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165"/>
    <w:bookmarkStart w:name="z20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Зерендинскому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Казахстан, утвержденном согласно приложению 18 к указанному приказу:</w:t>
      </w:r>
    </w:p>
    <w:bookmarkEnd w:id="166"/>
    <w:bookmarkStart w:name="z20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68"/>
    <w:bookmarkStart w:name="z21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169"/>
    <w:bookmarkStart w:name="z21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170"/>
    <w:bookmarkStart w:name="z21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72"/>
    <w:bookmarkStart w:name="z21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173"/>
    <w:bookmarkStart w:name="z21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174"/>
    <w:bookmarkStart w:name="z21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Бурабайскому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Казахстан, утвержденном согласно приложению 19 к указанному приказу:</w:t>
      </w:r>
    </w:p>
    <w:bookmarkEnd w:id="175"/>
    <w:bookmarkStart w:name="z21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77"/>
    <w:bookmarkStart w:name="z22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178"/>
    <w:bookmarkStart w:name="z22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179"/>
    <w:bookmarkStart w:name="z22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81"/>
    <w:bookmarkStart w:name="z22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182"/>
    <w:bookmarkStart w:name="z22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183"/>
    <w:bookmarkStart w:name="z22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району Биржан сал Департамента государственных доходов по Акмолинской области Комитета государственных доходов Министерства финансов Республики Казахстан, утвержденном согласно приложению 20 к указанному приказу:</w:t>
      </w:r>
    </w:p>
    <w:bookmarkEnd w:id="184"/>
    <w:bookmarkStart w:name="z22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86"/>
    <w:bookmarkStart w:name="z23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187"/>
    <w:bookmarkStart w:name="z23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188"/>
    <w:bookmarkStart w:name="z23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90"/>
    <w:bookmarkStart w:name="z23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191"/>
    <w:bookmarkStart w:name="z23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192"/>
    <w:bookmarkStart w:name="z23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государственных доходов по Актюбинской области Комитета государственных доходов Министерства финансов Республики Казахстан, утвержденном согласно приложению 22 к указанному приказу:</w:t>
      </w:r>
    </w:p>
    <w:bookmarkEnd w:id="193"/>
    <w:bookmarkStart w:name="z24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рассмотрение поступившего письменного возражения налогоплательщика (налогового агента) и участника внешнеэкономической деятельности к предварительному акту налоговой и таможенной проверки;";</w:t>
      </w:r>
    </w:p>
    <w:bookmarkEnd w:id="195"/>
    <w:bookmarkStart w:name="z24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13) и 14) следующего содержания: </w:t>
      </w:r>
    </w:p>
    <w:bookmarkEnd w:id="196"/>
    <w:bookmarkStart w:name="z24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рассмотрение запроса органа государственных доходов по поступившему письменному возражению налогоплательщика (налогового агента) к предварительному акту налоговой проверки;</w:t>
      </w:r>
    </w:p>
    <w:bookmarkEnd w:id="197"/>
    <w:bookmarkStart w:name="z24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выполнение иных задач, предусмотренных законодательством Республики Казахстан.";</w:t>
      </w:r>
    </w:p>
    <w:bookmarkEnd w:id="198"/>
    <w:bookmarkStart w:name="z24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"100) рассмотрение поступившего письменного возражения налогоплательщика (налогового агента) и участника внешнеэкономической деятельности к предварительному акту налоговой и таможенной проверки;";</w:t>
      </w:r>
    </w:p>
    <w:bookmarkEnd w:id="200"/>
    <w:bookmarkStart w:name="z24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101) и 102) следующего содержания:</w:t>
      </w:r>
    </w:p>
    <w:bookmarkEnd w:id="201"/>
    <w:bookmarkStart w:name="z25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"101) рассмотрение запроса органа государственных доходов по поступившему письменному возражению налогоплательщика (налогового агента) к предварительному акту налоговой проверки;</w:t>
      </w:r>
    </w:p>
    <w:bookmarkEnd w:id="202"/>
    <w:bookmarkStart w:name="z25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102) осуществление иных функций, предусмотренных законодательством Республики Казахстан.";</w:t>
      </w:r>
    </w:p>
    <w:bookmarkEnd w:id="203"/>
    <w:bookmarkStart w:name="z25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Актобе Департамента государственных доходов по Актюбинской области Комитета государственных доходов Министерства финансов Республики Казахстан, утвержденном согласно приложению 23 к указанному приказу:</w:t>
      </w:r>
    </w:p>
    <w:bookmarkEnd w:id="204"/>
    <w:bookmarkStart w:name="z25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206"/>
    <w:bookmarkStart w:name="z25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207"/>
    <w:bookmarkStart w:name="z25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208"/>
    <w:bookmarkStart w:name="z25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210"/>
    <w:bookmarkStart w:name="z26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211"/>
    <w:bookmarkStart w:name="z26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212"/>
    <w:bookmarkStart w:name="z26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Алгинскому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Казахстан, утвержденном согласно приложению 24 к указанному приказу:</w:t>
      </w:r>
    </w:p>
    <w:bookmarkEnd w:id="213"/>
    <w:bookmarkStart w:name="z26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215"/>
    <w:bookmarkStart w:name="z26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216"/>
    <w:bookmarkStart w:name="z26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217"/>
    <w:bookmarkStart w:name="z26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1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219"/>
    <w:bookmarkStart w:name="z272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220"/>
    <w:bookmarkStart w:name="z273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221"/>
    <w:bookmarkStart w:name="z274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Байганинскому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Казахстан, утвержденном согласно приложению 25 к указанному приказу:</w:t>
      </w:r>
    </w:p>
    <w:bookmarkEnd w:id="222"/>
    <w:bookmarkStart w:name="z27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224"/>
    <w:bookmarkStart w:name="z27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225"/>
    <w:bookmarkStart w:name="z27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226"/>
    <w:bookmarkStart w:name="z28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228"/>
    <w:bookmarkStart w:name="z28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229"/>
    <w:bookmarkStart w:name="z28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230"/>
    <w:bookmarkStart w:name="z28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Айтекебийскому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Казахстан, утвержденном согласно приложению 26 к указанному приказу:</w:t>
      </w:r>
    </w:p>
    <w:bookmarkEnd w:id="231"/>
    <w:bookmarkStart w:name="z28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233"/>
    <w:bookmarkStart w:name="z28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234"/>
    <w:bookmarkStart w:name="z29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235"/>
    <w:bookmarkStart w:name="z29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237"/>
    <w:bookmarkStart w:name="z29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238"/>
    <w:bookmarkStart w:name="z29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239"/>
    <w:bookmarkStart w:name="z29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Иргизскому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Казахстан, утвержденном согласно приложению 27 к указанному приказу:</w:t>
      </w:r>
    </w:p>
    <w:bookmarkEnd w:id="240"/>
    <w:bookmarkStart w:name="z29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242"/>
    <w:bookmarkStart w:name="z30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243"/>
    <w:bookmarkStart w:name="z30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244"/>
    <w:bookmarkStart w:name="z30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246"/>
    <w:bookmarkStart w:name="z30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247"/>
    <w:bookmarkStart w:name="z30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248"/>
    <w:bookmarkStart w:name="z30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Каргалинскому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Казахстан, утвержденном согласно приложению 28 к указанному приказу:</w:t>
      </w:r>
    </w:p>
    <w:bookmarkEnd w:id="249"/>
    <w:bookmarkStart w:name="z30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2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251"/>
    <w:bookmarkStart w:name="z31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252"/>
    <w:bookmarkStart w:name="z31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253"/>
    <w:bookmarkStart w:name="z31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bookmarkEnd w:id="2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255"/>
    <w:bookmarkStart w:name="z31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256"/>
    <w:bookmarkStart w:name="z31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257"/>
    <w:bookmarkStart w:name="z31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Мартукскому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Казахстан, утвержденном согласно приложению 29 к указанному приказу:</w:t>
      </w:r>
    </w:p>
    <w:bookmarkEnd w:id="258"/>
    <w:bookmarkStart w:name="z31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1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260"/>
    <w:bookmarkStart w:name="z322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261"/>
    <w:bookmarkStart w:name="z323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262"/>
    <w:bookmarkStart w:name="z32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bookmarkEnd w:id="2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264"/>
    <w:bookmarkStart w:name="z327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265"/>
    <w:bookmarkStart w:name="z328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266"/>
    <w:bookmarkStart w:name="z329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Мугалжарскому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Казахстан, утвержденном согласно приложению 30 к указанному приказу:</w:t>
      </w:r>
    </w:p>
    <w:bookmarkEnd w:id="267"/>
    <w:bookmarkStart w:name="z330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2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269"/>
    <w:bookmarkStart w:name="z33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270"/>
    <w:bookmarkStart w:name="z33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271"/>
    <w:bookmarkStart w:name="z335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bookmarkEnd w:id="2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273"/>
    <w:bookmarkStart w:name="z33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274"/>
    <w:bookmarkStart w:name="z33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275"/>
    <w:bookmarkStart w:name="z34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Темирскому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Казахстан, утвержденном согласно приложению 31 к указанному приказу:</w:t>
      </w:r>
    </w:p>
    <w:bookmarkEnd w:id="276"/>
    <w:bookmarkStart w:name="z34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3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278"/>
    <w:bookmarkStart w:name="z344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279"/>
    <w:bookmarkStart w:name="z345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280"/>
    <w:bookmarkStart w:name="z346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282"/>
    <w:bookmarkStart w:name="z34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283"/>
    <w:bookmarkStart w:name="z35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284"/>
    <w:bookmarkStart w:name="z35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Уилскому району Департамента государственных доходов но Актюбинской области Комитета государственных доходов Министерства финансов Республики Казахстан, утвержденном согласно приложению 32 к указанному приказу:</w:t>
      </w:r>
    </w:p>
    <w:bookmarkEnd w:id="285"/>
    <w:bookmarkStart w:name="z35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2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287"/>
    <w:bookmarkStart w:name="z35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288"/>
    <w:bookmarkStart w:name="z35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289"/>
    <w:bookmarkStart w:name="z35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bookmarkEnd w:id="2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291"/>
    <w:bookmarkStart w:name="z36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292"/>
    <w:bookmarkStart w:name="z36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293"/>
    <w:bookmarkStart w:name="z36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Хобдинскому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Казахстан, утвержденном согласно приложению 33 к указанному приказу:</w:t>
      </w:r>
    </w:p>
    <w:bookmarkEnd w:id="294"/>
    <w:bookmarkStart w:name="z36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2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296"/>
    <w:bookmarkStart w:name="z366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297"/>
    <w:bookmarkStart w:name="z36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298"/>
    <w:bookmarkStart w:name="z36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bookmarkEnd w:id="2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0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300"/>
    <w:bookmarkStart w:name="z371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301"/>
    <w:bookmarkStart w:name="z372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302"/>
    <w:bookmarkStart w:name="z373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Хромтаускому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Казахстан, утвержденном согласно приложению 34 к указанному приказу:</w:t>
      </w:r>
    </w:p>
    <w:bookmarkEnd w:id="303"/>
    <w:bookmarkStart w:name="z374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3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305"/>
    <w:bookmarkStart w:name="z37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306"/>
    <w:bookmarkStart w:name="z37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307"/>
    <w:bookmarkStart w:name="z379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bookmarkEnd w:id="3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1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309"/>
    <w:bookmarkStart w:name="z382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310"/>
    <w:bookmarkStart w:name="z383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311"/>
    <w:bookmarkStart w:name="z384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Шалкарскому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Казахстан, утвержденном согласно приложению 35 к указанному приказу:</w:t>
      </w:r>
    </w:p>
    <w:bookmarkEnd w:id="312"/>
    <w:bookmarkStart w:name="z385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3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7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314"/>
    <w:bookmarkStart w:name="z388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315"/>
    <w:bookmarkStart w:name="z389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316"/>
    <w:bookmarkStart w:name="z390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bookmarkEnd w:id="3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318"/>
    <w:bookmarkStart w:name="z39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319"/>
    <w:bookmarkStart w:name="z39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320"/>
    <w:bookmarkStart w:name="z39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государственных доходов по Алматинской области Комитета государственных доходов Министерства финансов Республики Казахстан, утвержденном согласно приложению 36 к указанному приказу:</w:t>
      </w:r>
    </w:p>
    <w:bookmarkEnd w:id="321"/>
    <w:bookmarkStart w:name="z39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3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8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рассмотрение поступившего письменного возражения налогоплательщика (налогового агента) и участника внешнеэкономической деятельности к предварительному акту налоговой и таможенной проверки;";</w:t>
      </w:r>
    </w:p>
    <w:bookmarkEnd w:id="323"/>
    <w:bookmarkStart w:name="z399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13) и 14) следующего содержания: </w:t>
      </w:r>
    </w:p>
    <w:bookmarkEnd w:id="324"/>
    <w:bookmarkStart w:name="z400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рассмотрение запроса органа государственных доходов по поступившему письменному возражению налогоплательщика (налогового агента) к предварительному акту налоговой проверки;</w:t>
      </w:r>
    </w:p>
    <w:bookmarkEnd w:id="325"/>
    <w:bookmarkStart w:name="z401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выполнение иных задач, предусмотренных законодательством Республики Казахстан.";</w:t>
      </w:r>
    </w:p>
    <w:bookmarkEnd w:id="326"/>
    <w:bookmarkStart w:name="z402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15:</w:t>
      </w:r>
    </w:p>
    <w:bookmarkEnd w:id="3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4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"100) рассмотрение поступившего письменного возражения налогоплательщика (налогового агента) и участника внешнеэкономической деятельности к предварительному акту налоговой и таможенной проверки;";</w:t>
      </w:r>
    </w:p>
    <w:bookmarkEnd w:id="328"/>
    <w:bookmarkStart w:name="z405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101) и 102) следующего содержания:</w:t>
      </w:r>
    </w:p>
    <w:bookmarkEnd w:id="329"/>
    <w:bookmarkStart w:name="z406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"101) рассмотрение запроса органа государственных доходов по поступившему письменному возражению налогоплательщика (налогового агента) к предварительному акту налоговой проверки;</w:t>
      </w:r>
    </w:p>
    <w:bookmarkEnd w:id="330"/>
    <w:bookmarkStart w:name="z407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102) осуществление иных функций, предусмотренных законодательством Республики Казахстан.";</w:t>
      </w:r>
    </w:p>
    <w:bookmarkEnd w:id="331"/>
    <w:bookmarkStart w:name="z408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Қонаев Департамента государственных доходов по Алматинской области Комитета государственных доходов Министерства финансов Республики Казахстан, утвержденном согласно приложению 38 к указанному приказу:</w:t>
      </w:r>
    </w:p>
    <w:bookmarkEnd w:id="332"/>
    <w:bookmarkStart w:name="z409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3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334"/>
    <w:bookmarkStart w:name="z41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335"/>
    <w:bookmarkStart w:name="z41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336"/>
    <w:bookmarkStart w:name="z41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bookmarkEnd w:id="3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6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338"/>
    <w:bookmarkStart w:name="z417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339"/>
    <w:bookmarkStart w:name="z418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340"/>
    <w:bookmarkStart w:name="z419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Балхашскому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Казахстан, утвержденном согласно приложению 40 к указанному приказу:</w:t>
      </w:r>
    </w:p>
    <w:bookmarkEnd w:id="341"/>
    <w:bookmarkStart w:name="z420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3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2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343"/>
    <w:bookmarkStart w:name="z423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344"/>
    <w:bookmarkStart w:name="z424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345"/>
    <w:bookmarkStart w:name="z425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7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347"/>
    <w:bookmarkStart w:name="z428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348"/>
    <w:bookmarkStart w:name="z429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349"/>
    <w:bookmarkStart w:name="z430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Жамбылскому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Казахстан, утвержденном согласно приложению 41 к указанному приказу:</w:t>
      </w:r>
    </w:p>
    <w:bookmarkEnd w:id="350"/>
    <w:bookmarkStart w:name="z431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3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3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352"/>
    <w:bookmarkStart w:name="z434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353"/>
    <w:bookmarkStart w:name="z435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354"/>
    <w:bookmarkStart w:name="z436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bookmarkEnd w:id="3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8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356"/>
    <w:bookmarkStart w:name="z439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357"/>
    <w:bookmarkStart w:name="z440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358"/>
    <w:bookmarkStart w:name="z441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Илийскому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Казахстан, утвержденном согласно приложению 42 к указанному приказу:</w:t>
      </w:r>
    </w:p>
    <w:bookmarkEnd w:id="359"/>
    <w:bookmarkStart w:name="z442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360"/>
    <w:bookmarkStart w:name="z443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361"/>
    <w:bookmarkStart w:name="z444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362"/>
    <w:bookmarkStart w:name="z445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363"/>
    <w:bookmarkStart w:name="z446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364"/>
    <w:bookmarkStart w:name="z447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bookmarkEnd w:id="365"/>
    <w:bookmarkStart w:name="z448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39) изложить в следующей редакции:</w:t>
      </w:r>
    </w:p>
    <w:bookmarkEnd w:id="366"/>
    <w:bookmarkStart w:name="z449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367"/>
    <w:bookmarkStart w:name="z450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368"/>
    <w:bookmarkStart w:name="z451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369"/>
    <w:bookmarkStart w:name="z452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Карасайскому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Казахстан, утвержденном согласно приложению 43 к указанному приказу:</w:t>
      </w:r>
    </w:p>
    <w:bookmarkEnd w:id="370"/>
    <w:bookmarkStart w:name="z453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371"/>
    <w:bookmarkStart w:name="z454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372"/>
    <w:bookmarkStart w:name="z455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373"/>
    <w:bookmarkStart w:name="z456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374"/>
    <w:bookmarkStart w:name="z457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375"/>
    <w:bookmarkStart w:name="z458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bookmarkEnd w:id="376"/>
    <w:bookmarkStart w:name="z459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39) изложить в следующей редакции:</w:t>
      </w:r>
    </w:p>
    <w:bookmarkEnd w:id="377"/>
    <w:bookmarkStart w:name="z460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378"/>
    <w:bookmarkStart w:name="z461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379"/>
    <w:bookmarkStart w:name="z462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380"/>
    <w:bookmarkStart w:name="z463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Райымбекскому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Казахстан, утвержденном согласно приложению 44 к указанному приказу:</w:t>
      </w:r>
    </w:p>
    <w:bookmarkEnd w:id="381"/>
    <w:bookmarkStart w:name="z464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382"/>
    <w:bookmarkStart w:name="z465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383"/>
    <w:bookmarkStart w:name="z466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384"/>
    <w:bookmarkStart w:name="z467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385"/>
    <w:bookmarkStart w:name="z468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386"/>
    <w:bookmarkStart w:name="z469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bookmarkEnd w:id="387"/>
    <w:bookmarkStart w:name="z470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39) изложить в следующей редакции:</w:t>
      </w:r>
    </w:p>
    <w:bookmarkEnd w:id="388"/>
    <w:bookmarkStart w:name="z471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389"/>
    <w:bookmarkStart w:name="z472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390"/>
    <w:bookmarkStart w:name="z473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391"/>
    <w:bookmarkStart w:name="z474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Кегенскому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Казахстан, утвержденном согласно приложению 44-1 к указанному приказу:</w:t>
      </w:r>
    </w:p>
    <w:bookmarkEnd w:id="392"/>
    <w:bookmarkStart w:name="z475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393"/>
    <w:bookmarkStart w:name="z476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394"/>
    <w:bookmarkStart w:name="z477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395"/>
    <w:bookmarkStart w:name="z478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396"/>
    <w:bookmarkStart w:name="z479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397"/>
    <w:bookmarkStart w:name="z480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bookmarkEnd w:id="398"/>
    <w:bookmarkStart w:name="z481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39) изложить в следующей редакции:</w:t>
      </w:r>
    </w:p>
    <w:bookmarkEnd w:id="399"/>
    <w:bookmarkStart w:name="z482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400"/>
    <w:bookmarkStart w:name="z483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401"/>
    <w:bookmarkStart w:name="z484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402"/>
    <w:bookmarkStart w:name="z485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Талгарскому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Казахстан, утвержденном согласно приложению 45 к указанному приказу:</w:t>
      </w:r>
    </w:p>
    <w:bookmarkEnd w:id="403"/>
    <w:bookmarkStart w:name="z486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404"/>
    <w:bookmarkStart w:name="z487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405"/>
    <w:bookmarkStart w:name="z488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406"/>
    <w:bookmarkStart w:name="z489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407"/>
    <w:bookmarkStart w:name="z490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408"/>
    <w:bookmarkStart w:name="z491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bookmarkEnd w:id="409"/>
    <w:bookmarkStart w:name="z492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39) изложить в следующей редакции:</w:t>
      </w:r>
    </w:p>
    <w:bookmarkEnd w:id="410"/>
    <w:bookmarkStart w:name="z493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411"/>
    <w:bookmarkStart w:name="z494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412"/>
    <w:bookmarkStart w:name="z495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413"/>
    <w:bookmarkStart w:name="z496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Уйгурскому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Казахстан, утвержденном согласно приложению 46 к указанному приказу:</w:t>
      </w:r>
    </w:p>
    <w:bookmarkEnd w:id="414"/>
    <w:bookmarkStart w:name="z497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415"/>
    <w:bookmarkStart w:name="z498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416"/>
    <w:bookmarkStart w:name="z499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417"/>
    <w:bookmarkStart w:name="z500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418"/>
    <w:bookmarkStart w:name="z501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419"/>
    <w:bookmarkStart w:name="z502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bookmarkEnd w:id="420"/>
    <w:bookmarkStart w:name="z503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39) изложить в следующей редакции:</w:t>
      </w:r>
    </w:p>
    <w:bookmarkEnd w:id="421"/>
    <w:bookmarkStart w:name="z504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422"/>
    <w:bookmarkStart w:name="z505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423"/>
    <w:bookmarkStart w:name="z506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424"/>
    <w:bookmarkStart w:name="z507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Енбекшиказахскому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Казахстан, утвержденном согласно приложению 47 к указанному приказу:</w:t>
      </w:r>
    </w:p>
    <w:bookmarkEnd w:id="425"/>
    <w:bookmarkStart w:name="z508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426"/>
    <w:bookmarkStart w:name="z509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427"/>
    <w:bookmarkStart w:name="z510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428"/>
    <w:bookmarkStart w:name="z511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429"/>
    <w:bookmarkStart w:name="z512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430"/>
    <w:bookmarkStart w:name="z513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bookmarkEnd w:id="431"/>
    <w:bookmarkStart w:name="z514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39) изложить в следующей редакции:</w:t>
      </w:r>
    </w:p>
    <w:bookmarkEnd w:id="432"/>
    <w:bookmarkStart w:name="z515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433"/>
    <w:bookmarkStart w:name="z516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434"/>
    <w:bookmarkStart w:name="z517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435"/>
    <w:bookmarkStart w:name="z518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Алатау Департамента государственных доходов по Алматинской области Комитета государственных доходов Министерства финансов Республики Казахстан, утвержденном согласно приложению 47-1 к указанному приказу:</w:t>
      </w:r>
    </w:p>
    <w:bookmarkEnd w:id="436"/>
    <w:bookmarkStart w:name="z519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437"/>
    <w:bookmarkStart w:name="z520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438"/>
    <w:bookmarkStart w:name="z521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439"/>
    <w:bookmarkStart w:name="z522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440"/>
    <w:bookmarkStart w:name="z523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441"/>
    <w:bookmarkStart w:name="z524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bookmarkEnd w:id="442"/>
    <w:bookmarkStart w:name="z525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39) изложить в следующей редакции:</w:t>
      </w:r>
    </w:p>
    <w:bookmarkEnd w:id="443"/>
    <w:bookmarkStart w:name="z526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444"/>
    <w:bookmarkStart w:name="z527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445"/>
    <w:bookmarkStart w:name="z528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446"/>
    <w:bookmarkStart w:name="z529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государственных доходов по Атырауской области Комитета государственных доходов Министерства финансов Республики Казахстан, утвержденном согласно приложению 56 к указанному приказу:</w:t>
      </w:r>
    </w:p>
    <w:bookmarkEnd w:id="447"/>
    <w:bookmarkStart w:name="z530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448"/>
    <w:bookmarkStart w:name="z531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12) изложить в следующей редакции:</w:t>
      </w:r>
    </w:p>
    <w:bookmarkEnd w:id="449"/>
    <w:bookmarkStart w:name="z532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рассмотрение поступившего письменного возражения налогоплательщика (налогового агента) и участника внешнеэкономической деятельности к предварительному акту налоговой и таможенной проверки;";</w:t>
      </w:r>
    </w:p>
    <w:bookmarkEnd w:id="450"/>
    <w:bookmarkStart w:name="z533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13) и 14) следующего содержания: </w:t>
      </w:r>
    </w:p>
    <w:bookmarkEnd w:id="451"/>
    <w:bookmarkStart w:name="z534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рассмотрение запроса органа государственных доходов по поступившему письменному возражению налогоплательщика (налогового агента) к предварительному акту налоговой проверки;</w:t>
      </w:r>
    </w:p>
    <w:bookmarkEnd w:id="452"/>
    <w:bookmarkStart w:name="z535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выполнение иных задач, предусмотренных законодательством Республики Казахстан.";</w:t>
      </w:r>
    </w:p>
    <w:bookmarkEnd w:id="453"/>
    <w:bookmarkStart w:name="z536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15:</w:t>
      </w:r>
    </w:p>
    <w:bookmarkEnd w:id="454"/>
    <w:bookmarkStart w:name="z537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100) изложить в следующей редакции:</w:t>
      </w:r>
    </w:p>
    <w:bookmarkEnd w:id="455"/>
    <w:bookmarkStart w:name="z538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"100) рассмотрение поступившего письменного возражения налогоплательщика (налогового агента) и участника внешнеэкономической деятельности к предварительному акту налоговой и таможенной проверки;";</w:t>
      </w:r>
    </w:p>
    <w:bookmarkEnd w:id="456"/>
    <w:bookmarkStart w:name="z539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101) и 102) следующего содержания:</w:t>
      </w:r>
    </w:p>
    <w:bookmarkEnd w:id="457"/>
    <w:bookmarkStart w:name="z540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"101) рассмотрение запроса органа государственных доходов по поступившему письменному возражению налогоплательщика (налогового агента) к предварительному акту налоговой проверки;</w:t>
      </w:r>
    </w:p>
    <w:bookmarkEnd w:id="458"/>
    <w:bookmarkStart w:name="z541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102) осуществление иных функций, предусмотренных законодательством Республики Казахстан.";</w:t>
      </w:r>
    </w:p>
    <w:bookmarkEnd w:id="459"/>
    <w:bookmarkStart w:name="z542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Атырау Департамента государственных доходов по Атырауской области Комитета государственных доходов Министерства финансов Республики Казахстан, утвержденном согласно приложению 57 к указанному приказу:</w:t>
      </w:r>
    </w:p>
    <w:bookmarkEnd w:id="460"/>
    <w:bookmarkStart w:name="z543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461"/>
    <w:bookmarkStart w:name="z544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462"/>
    <w:bookmarkStart w:name="z545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463"/>
    <w:bookmarkStart w:name="z546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464"/>
    <w:bookmarkStart w:name="z547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465"/>
    <w:bookmarkStart w:name="z548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bookmarkEnd w:id="466"/>
    <w:bookmarkStart w:name="z549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39) изложить в следующей редакции:</w:t>
      </w:r>
    </w:p>
    <w:bookmarkEnd w:id="467"/>
    <w:bookmarkStart w:name="z550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468"/>
    <w:bookmarkStart w:name="z551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469"/>
    <w:bookmarkStart w:name="z552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470"/>
    <w:bookmarkStart w:name="z553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Курмангазинскому району Департамента государственных доходов по Атырауской области Комитета государственных доходов Министерства финансов Республики Казахстан, утвержденном согласно приложению 58 к указанному приказу:</w:t>
      </w:r>
    </w:p>
    <w:bookmarkEnd w:id="471"/>
    <w:bookmarkStart w:name="z554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472"/>
    <w:bookmarkStart w:name="z555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473"/>
    <w:bookmarkStart w:name="z556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474"/>
    <w:bookmarkStart w:name="z557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475"/>
    <w:bookmarkStart w:name="z558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476"/>
    <w:bookmarkStart w:name="z559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bookmarkEnd w:id="477"/>
    <w:bookmarkStart w:name="z560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39) изложить в следующей редакции:</w:t>
      </w:r>
    </w:p>
    <w:bookmarkEnd w:id="478"/>
    <w:bookmarkStart w:name="z561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479"/>
    <w:bookmarkStart w:name="z562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480"/>
    <w:bookmarkStart w:name="z563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481"/>
    <w:bookmarkStart w:name="z564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Индерскому району Департамента государственных доходов по Атырауской области Комитета государственных доходов Министерства финансов Республики Казахстан, утвержденном согласно приложению 59 к указанному приказу:</w:t>
      </w:r>
    </w:p>
    <w:bookmarkEnd w:id="482"/>
    <w:bookmarkStart w:name="z565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483"/>
    <w:bookmarkStart w:name="z566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484"/>
    <w:bookmarkStart w:name="z567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485"/>
    <w:bookmarkStart w:name="z568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486"/>
    <w:bookmarkStart w:name="z569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487"/>
    <w:bookmarkStart w:name="z570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bookmarkEnd w:id="488"/>
    <w:bookmarkStart w:name="z571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39) изложить в следующей редакции:</w:t>
      </w:r>
    </w:p>
    <w:bookmarkEnd w:id="489"/>
    <w:bookmarkStart w:name="z572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490"/>
    <w:bookmarkStart w:name="z573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491"/>
    <w:bookmarkStart w:name="z574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492"/>
    <w:bookmarkStart w:name="z575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Исатайскому району Департамента государственных доходов по Атырауской области Комитета государственных доходов Министерства финансов Республики Казахстан, утвержденном согласно приложению 60 к указанному приказу:</w:t>
      </w:r>
    </w:p>
    <w:bookmarkEnd w:id="493"/>
    <w:bookmarkStart w:name="z576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494"/>
    <w:bookmarkStart w:name="z577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495"/>
    <w:bookmarkStart w:name="z578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496"/>
    <w:bookmarkStart w:name="z579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497"/>
    <w:bookmarkStart w:name="z580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498"/>
    <w:bookmarkStart w:name="z581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bookmarkEnd w:id="499"/>
    <w:bookmarkStart w:name="z582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39) изложить в следующей редакции:</w:t>
      </w:r>
    </w:p>
    <w:bookmarkEnd w:id="500"/>
    <w:bookmarkStart w:name="z583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501"/>
    <w:bookmarkStart w:name="z584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502"/>
    <w:bookmarkStart w:name="z585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503"/>
    <w:bookmarkStart w:name="z586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Кызылкугинскому району Департамента государственных доходов по Атырауской области Комитета государственных доходов Министерства финансов Республики Казахстан, утвержденном согласно приложению 61 к указанному приказу:</w:t>
      </w:r>
    </w:p>
    <w:bookmarkEnd w:id="504"/>
    <w:bookmarkStart w:name="z587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505"/>
    <w:bookmarkStart w:name="z588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506"/>
    <w:bookmarkStart w:name="z589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507"/>
    <w:bookmarkStart w:name="z590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508"/>
    <w:bookmarkStart w:name="z591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509"/>
    <w:bookmarkStart w:name="z592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bookmarkEnd w:id="510"/>
    <w:bookmarkStart w:name="z593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39) изложить в следующей редакции:</w:t>
      </w:r>
    </w:p>
    <w:bookmarkEnd w:id="511"/>
    <w:bookmarkStart w:name="z594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512"/>
    <w:bookmarkStart w:name="z595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513"/>
    <w:bookmarkStart w:name="z596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514"/>
    <w:bookmarkStart w:name="z597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Макатскому району Департамента государственных доходов по Атырауской области Комитета государственных доходов Министерства финансов Республики Казахстан, утвержденном согласно приложению 62 к указанному приказу:</w:t>
      </w:r>
    </w:p>
    <w:bookmarkEnd w:id="515"/>
    <w:bookmarkStart w:name="z598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516"/>
    <w:bookmarkStart w:name="z599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517"/>
    <w:bookmarkStart w:name="z600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518"/>
    <w:bookmarkStart w:name="z601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519"/>
    <w:bookmarkStart w:name="z602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520"/>
    <w:bookmarkStart w:name="z603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bookmarkEnd w:id="521"/>
    <w:bookmarkStart w:name="z604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39) изложить в следующей редакции:</w:t>
      </w:r>
    </w:p>
    <w:bookmarkEnd w:id="522"/>
    <w:bookmarkStart w:name="z605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523"/>
    <w:bookmarkStart w:name="z606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524"/>
    <w:bookmarkStart w:name="z607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525"/>
    <w:bookmarkStart w:name="z608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Махамбетскому району Департамента государственных доходов по Атырауской области Комитета государственных доходов Министерства финансов Республики Казахстан, утвержденном согласно приложению 63 к указанному приказу:</w:t>
      </w:r>
    </w:p>
    <w:bookmarkEnd w:id="526"/>
    <w:bookmarkStart w:name="z609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527"/>
    <w:bookmarkStart w:name="z610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528"/>
    <w:bookmarkStart w:name="z611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529"/>
    <w:bookmarkStart w:name="z612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530"/>
    <w:bookmarkStart w:name="z613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531"/>
    <w:bookmarkStart w:name="z614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bookmarkEnd w:id="532"/>
    <w:bookmarkStart w:name="z615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39) изложить в следующей редакции:</w:t>
      </w:r>
    </w:p>
    <w:bookmarkEnd w:id="533"/>
    <w:bookmarkStart w:name="z616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534"/>
    <w:bookmarkStart w:name="z617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535"/>
    <w:bookmarkStart w:name="z618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536"/>
    <w:bookmarkStart w:name="z619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Жылыойскому району Департамента государственных доходов по Атырауской области Комитета государственных доходов Министерства финансов Республики Казахстан, утвержденном согласно приложению 64 к указанному приказу:</w:t>
      </w:r>
    </w:p>
    <w:bookmarkEnd w:id="537"/>
    <w:bookmarkStart w:name="z620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538"/>
    <w:bookmarkStart w:name="z621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539"/>
    <w:bookmarkStart w:name="z622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540"/>
    <w:bookmarkStart w:name="z623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541"/>
    <w:bookmarkStart w:name="z624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542"/>
    <w:bookmarkStart w:name="z625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bookmarkEnd w:id="543"/>
    <w:bookmarkStart w:name="z626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39) изложить в следующей редакции:</w:t>
      </w:r>
    </w:p>
    <w:bookmarkEnd w:id="544"/>
    <w:bookmarkStart w:name="z627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545"/>
    <w:bookmarkStart w:name="z628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546"/>
    <w:bookmarkStart w:name="z629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547"/>
    <w:bookmarkStart w:name="z630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государственных доходов по Восточно-Казахстанской области Комитета государственных доходов Министерства финансов Республики Казахстан, утвержденном согласно приложению 65 к указанному приказу:</w:t>
      </w:r>
    </w:p>
    <w:bookmarkEnd w:id="548"/>
    <w:bookmarkStart w:name="z631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549"/>
    <w:bookmarkStart w:name="z632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12) изложить в следующей редакции:</w:t>
      </w:r>
    </w:p>
    <w:bookmarkEnd w:id="550"/>
    <w:bookmarkStart w:name="z633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рассмотрение поступившего письменного возражения налогоплательщика (налогового агента) и участника внешнеэкономической деятельности к предварительному акту налоговой и таможенной проверки;";</w:t>
      </w:r>
    </w:p>
    <w:bookmarkEnd w:id="551"/>
    <w:bookmarkStart w:name="z634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13) и 14) следующего содержания: </w:t>
      </w:r>
    </w:p>
    <w:bookmarkEnd w:id="552"/>
    <w:bookmarkStart w:name="z635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рассмотрение запроса органа государственных доходов по поступившему письменному возражению налогоплательщика (налогового агента) к предварительному акту налоговой проверки;</w:t>
      </w:r>
    </w:p>
    <w:bookmarkEnd w:id="553"/>
    <w:bookmarkStart w:name="z636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выполнение иных задач, предусмотренных законодательством Республики Казахстан.";</w:t>
      </w:r>
    </w:p>
    <w:bookmarkEnd w:id="554"/>
    <w:bookmarkStart w:name="z637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15:</w:t>
      </w:r>
    </w:p>
    <w:bookmarkEnd w:id="555"/>
    <w:bookmarkStart w:name="z638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100) изложить в следующей редакции:</w:t>
      </w:r>
    </w:p>
    <w:bookmarkEnd w:id="556"/>
    <w:bookmarkStart w:name="z639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"100) рассмотрение поступившего письменного возражения налогоплательщика (налогового агента) и участника внешнеэкономической деятельности к предварительному акту налоговой и таможенной проверки;";</w:t>
      </w:r>
    </w:p>
    <w:bookmarkEnd w:id="557"/>
    <w:bookmarkStart w:name="z640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101) и 102) следующего содержания:</w:t>
      </w:r>
    </w:p>
    <w:bookmarkEnd w:id="558"/>
    <w:bookmarkStart w:name="z641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"101) рассмотрение запроса органа государственных доходов по поступившему письменному возражению налогоплательщика (налогового агента) к предварительному акту налоговой проверки;</w:t>
      </w:r>
    </w:p>
    <w:bookmarkEnd w:id="559"/>
    <w:bookmarkStart w:name="z642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102) осуществление иных функций, предусмотренных законодательством Республики Казахстан.";</w:t>
      </w:r>
    </w:p>
    <w:bookmarkEnd w:id="560"/>
    <w:bookmarkStart w:name="z643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Усть-Каменогорску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Казахстан, утвержденном согласно приложению 66 к указанному приказу:</w:t>
      </w:r>
    </w:p>
    <w:bookmarkEnd w:id="561"/>
    <w:bookmarkStart w:name="z644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562"/>
    <w:bookmarkStart w:name="z645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563"/>
    <w:bookmarkStart w:name="z646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564"/>
    <w:bookmarkStart w:name="z647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565"/>
    <w:bookmarkStart w:name="z648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566"/>
    <w:bookmarkStart w:name="z649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bookmarkEnd w:id="567"/>
    <w:bookmarkStart w:name="z650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39) изложить в следующей редакции:</w:t>
      </w:r>
    </w:p>
    <w:bookmarkEnd w:id="568"/>
    <w:bookmarkStart w:name="z651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569"/>
    <w:bookmarkStart w:name="z652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570"/>
    <w:bookmarkStart w:name="z653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571"/>
    <w:bookmarkStart w:name="z654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району Алтай – городу Алтай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Казахстан, утвержденном согласно приложению 67 к указанному приказу:</w:t>
      </w:r>
    </w:p>
    <w:bookmarkEnd w:id="572"/>
    <w:bookmarkStart w:name="z655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573"/>
    <w:bookmarkStart w:name="z656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574"/>
    <w:bookmarkStart w:name="z657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575"/>
    <w:bookmarkStart w:name="z658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576"/>
    <w:bookmarkStart w:name="z659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577"/>
    <w:bookmarkStart w:name="z660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bookmarkEnd w:id="578"/>
    <w:bookmarkStart w:name="z661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39) изложить в следующей редакции:</w:t>
      </w:r>
    </w:p>
    <w:bookmarkEnd w:id="579"/>
    <w:bookmarkStart w:name="z662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580"/>
    <w:bookmarkStart w:name="z663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581"/>
    <w:bookmarkStart w:name="z664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582"/>
    <w:bookmarkStart w:name="z665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Риддеру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Казахстан, утвержденном согласно приложению 68 к указанному приказу:</w:t>
      </w:r>
    </w:p>
    <w:bookmarkEnd w:id="583"/>
    <w:bookmarkStart w:name="z666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584"/>
    <w:bookmarkStart w:name="z667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585"/>
    <w:bookmarkStart w:name="z668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586"/>
    <w:bookmarkStart w:name="z669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587"/>
    <w:bookmarkStart w:name="z670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588"/>
    <w:bookmarkStart w:name="z671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bookmarkEnd w:id="589"/>
    <w:bookmarkStart w:name="z672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39) изложить в следующей редакции:</w:t>
      </w:r>
    </w:p>
    <w:bookmarkEnd w:id="590"/>
    <w:bookmarkStart w:name="z673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591"/>
    <w:bookmarkStart w:name="z674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592"/>
    <w:bookmarkStart w:name="z675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593"/>
    <w:bookmarkStart w:name="z676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Курчатову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Казахстан, утвержденном согласно приложению 69 к указанному приказу:</w:t>
      </w:r>
    </w:p>
    <w:bookmarkEnd w:id="594"/>
    <w:bookmarkStart w:name="z677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595"/>
    <w:bookmarkStart w:name="z678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596"/>
    <w:bookmarkStart w:name="z679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597"/>
    <w:bookmarkStart w:name="z680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598"/>
    <w:bookmarkStart w:name="z681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599"/>
    <w:bookmarkStart w:name="z682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bookmarkEnd w:id="600"/>
    <w:bookmarkStart w:name="z683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39) изложить в следующей редакции:</w:t>
      </w:r>
    </w:p>
    <w:bookmarkEnd w:id="601"/>
    <w:bookmarkStart w:name="z684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602"/>
    <w:bookmarkStart w:name="z685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603"/>
    <w:bookmarkStart w:name="z686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604"/>
    <w:bookmarkStart w:name="z687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Катон-Карагайскому району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Казахстан, утвержденном согласно приложению 71 к указанному приказу:</w:t>
      </w:r>
    </w:p>
    <w:bookmarkEnd w:id="605"/>
    <w:bookmarkStart w:name="z688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606"/>
    <w:bookmarkStart w:name="z689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607"/>
    <w:bookmarkStart w:name="z690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608"/>
    <w:bookmarkStart w:name="z691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609"/>
    <w:bookmarkStart w:name="z692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610"/>
    <w:bookmarkStart w:name="z693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bookmarkEnd w:id="611"/>
    <w:bookmarkStart w:name="z694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39) изложить в следующей редакции:</w:t>
      </w:r>
    </w:p>
    <w:bookmarkEnd w:id="612"/>
    <w:bookmarkStart w:name="z695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613"/>
    <w:bookmarkStart w:name="z696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614"/>
    <w:bookmarkStart w:name="z697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615"/>
    <w:bookmarkStart w:name="z698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Глубоковскому району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Казахстан, утвержденном согласно приложению 72 к указанному приказу:</w:t>
      </w:r>
    </w:p>
    <w:bookmarkEnd w:id="616"/>
    <w:bookmarkStart w:name="z699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617"/>
    <w:bookmarkStart w:name="z700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618"/>
    <w:bookmarkStart w:name="z701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619"/>
    <w:bookmarkStart w:name="z702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620"/>
    <w:bookmarkStart w:name="z703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621"/>
    <w:bookmarkStart w:name="z704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bookmarkEnd w:id="622"/>
    <w:bookmarkStart w:name="z705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39) изложить в следующей редакции:</w:t>
      </w:r>
    </w:p>
    <w:bookmarkEnd w:id="623"/>
    <w:bookmarkStart w:name="z706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624"/>
    <w:bookmarkStart w:name="z707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625"/>
    <w:bookmarkStart w:name="z708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626"/>
    <w:bookmarkStart w:name="z709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Зайсанскому району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Казахстан, утвержденном согласно приложению 73 к указанному приказу:</w:t>
      </w:r>
    </w:p>
    <w:bookmarkEnd w:id="627"/>
    <w:bookmarkStart w:name="z710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628"/>
    <w:bookmarkStart w:name="z711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629"/>
    <w:bookmarkStart w:name="z712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630"/>
    <w:bookmarkStart w:name="z713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631"/>
    <w:bookmarkStart w:name="z714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632"/>
    <w:bookmarkStart w:name="z715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bookmarkEnd w:id="633"/>
    <w:bookmarkStart w:name="z716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39) изложить в следующей редакции:</w:t>
      </w:r>
    </w:p>
    <w:bookmarkEnd w:id="634"/>
    <w:bookmarkStart w:name="z717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635"/>
    <w:bookmarkStart w:name="z718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636"/>
    <w:bookmarkStart w:name="z719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637"/>
    <w:bookmarkStart w:name="z720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Курчумскому району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Казахстан, утвержденном согласно приложению 74 к указанному приказу:</w:t>
      </w:r>
    </w:p>
    <w:bookmarkEnd w:id="638"/>
    <w:bookmarkStart w:name="z721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639"/>
    <w:bookmarkStart w:name="z722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640"/>
    <w:bookmarkStart w:name="z723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641"/>
    <w:bookmarkStart w:name="z724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642"/>
    <w:bookmarkStart w:name="z725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643"/>
    <w:bookmarkStart w:name="z726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bookmarkEnd w:id="644"/>
    <w:bookmarkStart w:name="z727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39) изложить в следующей редакции:</w:t>
      </w:r>
    </w:p>
    <w:bookmarkEnd w:id="645"/>
    <w:bookmarkStart w:name="z728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646"/>
    <w:bookmarkStart w:name="z729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647"/>
    <w:bookmarkStart w:name="z730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648"/>
    <w:bookmarkStart w:name="z731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Уланскому району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Казахстан, утвержденном согласно приложению 75 к указанному приказу:</w:t>
      </w:r>
    </w:p>
    <w:bookmarkEnd w:id="649"/>
    <w:bookmarkStart w:name="z732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650"/>
    <w:bookmarkStart w:name="z733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651"/>
    <w:bookmarkStart w:name="z734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652"/>
    <w:bookmarkStart w:name="z735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653"/>
    <w:bookmarkStart w:name="z736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654"/>
    <w:bookmarkStart w:name="z737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bookmarkEnd w:id="655"/>
    <w:bookmarkStart w:name="z738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39) изложить в следующей редакции:</w:t>
      </w:r>
    </w:p>
    <w:bookmarkEnd w:id="656"/>
    <w:bookmarkStart w:name="z739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657"/>
    <w:bookmarkStart w:name="z740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658"/>
    <w:bookmarkStart w:name="z741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659"/>
    <w:bookmarkStart w:name="z742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Шемонаихинскому району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Казахстан, утвержденном согласно приложению 76 к указанному приказу:</w:t>
      </w:r>
    </w:p>
    <w:bookmarkEnd w:id="660"/>
    <w:bookmarkStart w:name="z743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661"/>
    <w:bookmarkStart w:name="z744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662"/>
    <w:bookmarkStart w:name="z745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663"/>
    <w:bookmarkStart w:name="z746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664"/>
    <w:bookmarkStart w:name="z747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665"/>
    <w:bookmarkStart w:name="z748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bookmarkEnd w:id="666"/>
    <w:bookmarkStart w:name="z749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39) изложить в следующей редакции:</w:t>
      </w:r>
    </w:p>
    <w:bookmarkEnd w:id="667"/>
    <w:bookmarkStart w:name="z750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668"/>
    <w:bookmarkStart w:name="z751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669"/>
    <w:bookmarkStart w:name="z752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670"/>
    <w:bookmarkStart w:name="z753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району Самар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Казахстан, утвержденном согласно приложению 82 к указанному приказу:</w:t>
      </w:r>
    </w:p>
    <w:bookmarkEnd w:id="671"/>
    <w:bookmarkStart w:name="z754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672"/>
    <w:bookmarkStart w:name="z755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673"/>
    <w:bookmarkStart w:name="z756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674"/>
    <w:bookmarkStart w:name="z757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675"/>
    <w:bookmarkStart w:name="z758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676"/>
    <w:bookmarkStart w:name="z759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bookmarkEnd w:id="677"/>
    <w:bookmarkStart w:name="z760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39) изложить в следующей редакции:</w:t>
      </w:r>
    </w:p>
    <w:bookmarkEnd w:id="678"/>
    <w:bookmarkStart w:name="z761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679"/>
    <w:bookmarkStart w:name="z762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680"/>
    <w:bookmarkStart w:name="z763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681"/>
    <w:bookmarkStart w:name="z764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Тарбагатайскому району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Казахстан, утвержденном согласно приложению 84 к указанному приказу:</w:t>
      </w:r>
    </w:p>
    <w:bookmarkEnd w:id="682"/>
    <w:bookmarkStart w:name="z765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683"/>
    <w:bookmarkStart w:name="z766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684"/>
    <w:bookmarkStart w:name="z767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685"/>
    <w:bookmarkStart w:name="z768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686"/>
    <w:bookmarkStart w:name="z769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687"/>
    <w:bookmarkStart w:name="z770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bookmarkEnd w:id="688"/>
    <w:bookmarkStart w:name="z771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39) изложить в следующей редакции:</w:t>
      </w:r>
    </w:p>
    <w:bookmarkEnd w:id="689"/>
    <w:bookmarkStart w:name="z772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690"/>
    <w:bookmarkStart w:name="z773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691"/>
    <w:bookmarkStart w:name="z774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692"/>
    <w:bookmarkStart w:name="z775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району Үлкен Нарын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Казахстан, утвержденном согласно приложению 84-1 к указанному приказу:</w:t>
      </w:r>
    </w:p>
    <w:bookmarkEnd w:id="693"/>
    <w:bookmarkStart w:name="z776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694"/>
    <w:bookmarkStart w:name="z777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695"/>
    <w:bookmarkStart w:name="z778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696"/>
    <w:bookmarkStart w:name="z779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697"/>
    <w:bookmarkStart w:name="z780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698"/>
    <w:bookmarkStart w:name="z781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bookmarkEnd w:id="699"/>
    <w:bookmarkStart w:name="z782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39) изложить в следующей редакции:</w:t>
      </w:r>
    </w:p>
    <w:bookmarkEnd w:id="700"/>
    <w:bookmarkStart w:name="z783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701"/>
    <w:bookmarkStart w:name="z784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702"/>
    <w:bookmarkStart w:name="z785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703"/>
    <w:bookmarkStart w:name="z786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району Марқакөл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Казахстан, утвержденном согласно приложению 84-2 к указанному приказу:</w:t>
      </w:r>
    </w:p>
    <w:bookmarkEnd w:id="704"/>
    <w:bookmarkStart w:name="z787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705"/>
    <w:bookmarkStart w:name="z788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706"/>
    <w:bookmarkStart w:name="z789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707"/>
    <w:bookmarkStart w:name="z790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708"/>
    <w:bookmarkStart w:name="z791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709"/>
    <w:bookmarkStart w:name="z792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bookmarkEnd w:id="710"/>
    <w:bookmarkStart w:name="z793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39) изложить в следующей редакции:</w:t>
      </w:r>
    </w:p>
    <w:bookmarkEnd w:id="711"/>
    <w:bookmarkStart w:name="z794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712"/>
    <w:bookmarkStart w:name="z795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713"/>
    <w:bookmarkStart w:name="z796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714"/>
    <w:bookmarkStart w:name="z797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государственных доходов по Жамбылской области Комитета государственных доходов Министерства финансов Республики Казахстан, утвержденном согласно приложению 85 к указанному приказу:</w:t>
      </w:r>
    </w:p>
    <w:bookmarkEnd w:id="715"/>
    <w:bookmarkStart w:name="z798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716"/>
    <w:bookmarkStart w:name="z799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12) изложить в следующей редакции:</w:t>
      </w:r>
    </w:p>
    <w:bookmarkEnd w:id="717"/>
    <w:bookmarkStart w:name="z800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рассмотрение поступившего письменного возражения налогоплательщика (налогового агента) и участника внешнеэкономической деятельности к предварительному акту налоговой и таможенной проверки;";</w:t>
      </w:r>
    </w:p>
    <w:bookmarkEnd w:id="718"/>
    <w:bookmarkStart w:name="z801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13) и 14) следующего содержания: </w:t>
      </w:r>
    </w:p>
    <w:bookmarkEnd w:id="719"/>
    <w:bookmarkStart w:name="z802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рассмотрение запроса органа государственных доходов по поступившему письменному возражению налогоплательщика (налогового агента) к предварительному акту налоговой проверки;</w:t>
      </w:r>
    </w:p>
    <w:bookmarkEnd w:id="720"/>
    <w:bookmarkStart w:name="z803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выполнение иных задач, предусмотренных законодательством Республики Казахстан.";</w:t>
      </w:r>
    </w:p>
    <w:bookmarkEnd w:id="721"/>
    <w:bookmarkStart w:name="z804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15:</w:t>
      </w:r>
    </w:p>
    <w:bookmarkEnd w:id="722"/>
    <w:bookmarkStart w:name="z805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100) изложить в следующей редакции:</w:t>
      </w:r>
    </w:p>
    <w:bookmarkEnd w:id="723"/>
    <w:bookmarkStart w:name="z806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"100) рассмотрение поступившего письменного возражения налогоплательщика (налогового агента) и участника внешнеэкономической деятельности к предварительному акту налоговой и таможенной проверки;";</w:t>
      </w:r>
    </w:p>
    <w:bookmarkEnd w:id="724"/>
    <w:bookmarkStart w:name="z807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101) и 102) следующего содержания:</w:t>
      </w:r>
    </w:p>
    <w:bookmarkEnd w:id="725"/>
    <w:bookmarkStart w:name="z808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"101) рассмотрение запроса органа государственных доходов по поступившему письменному возражению налогоплательщика (налогового агента) к предварительному акту налоговой проверки;</w:t>
      </w:r>
    </w:p>
    <w:bookmarkEnd w:id="726"/>
    <w:bookmarkStart w:name="z809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102) осуществление иных функций, предусмотренных законодательством Республики Казахстан.";</w:t>
      </w:r>
    </w:p>
    <w:bookmarkEnd w:id="727"/>
    <w:bookmarkStart w:name="z810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Тараз Департамента государственных доходов по Жамбылской области Комитета государственных доходов Министерства финансов Республики Казахстан, утвержденном согласно приложению 86 к указанному приказу:</w:t>
      </w:r>
    </w:p>
    <w:bookmarkEnd w:id="728"/>
    <w:bookmarkStart w:name="z811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729"/>
    <w:bookmarkStart w:name="z812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730"/>
    <w:bookmarkStart w:name="z813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731"/>
    <w:bookmarkStart w:name="z814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732"/>
    <w:bookmarkStart w:name="z815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733"/>
    <w:bookmarkStart w:name="z816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bookmarkEnd w:id="734"/>
    <w:bookmarkStart w:name="z817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39) изложить в следующей редакции:</w:t>
      </w:r>
    </w:p>
    <w:bookmarkEnd w:id="735"/>
    <w:bookmarkStart w:name="z818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736"/>
    <w:bookmarkStart w:name="z819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737"/>
    <w:bookmarkStart w:name="z820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738"/>
    <w:bookmarkStart w:name="z821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Жамбылскому району Департамента государственных доходов по Жамбылской области Комитета государственных доходов Министерства финансов Республики Казахстан, утвержденном согласно приложению 87 к указанному приказу:</w:t>
      </w:r>
    </w:p>
    <w:bookmarkEnd w:id="739"/>
    <w:bookmarkStart w:name="z822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740"/>
    <w:bookmarkStart w:name="z823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741"/>
    <w:bookmarkStart w:name="z824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742"/>
    <w:bookmarkStart w:name="z825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743"/>
    <w:bookmarkStart w:name="z826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744"/>
    <w:bookmarkStart w:name="z827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bookmarkEnd w:id="745"/>
    <w:bookmarkStart w:name="z828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39) изложить в следующей редакции:</w:t>
      </w:r>
    </w:p>
    <w:bookmarkEnd w:id="746"/>
    <w:bookmarkStart w:name="z829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747"/>
    <w:bookmarkStart w:name="z830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748"/>
    <w:bookmarkStart w:name="z831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749"/>
    <w:bookmarkStart w:name="z832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Жуалынскому району Департамента государственных доходов по Жамбылской области Комитета государственных доходов Министерства финансов Республики Казахстан, утвержденном согласно приложению 88 к указанному приказу:</w:t>
      </w:r>
    </w:p>
    <w:bookmarkEnd w:id="750"/>
    <w:bookmarkStart w:name="z833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751"/>
    <w:bookmarkStart w:name="z834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752"/>
    <w:bookmarkStart w:name="z835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753"/>
    <w:bookmarkStart w:name="z836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754"/>
    <w:bookmarkStart w:name="z837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755"/>
    <w:bookmarkStart w:name="z838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bookmarkEnd w:id="756"/>
    <w:bookmarkStart w:name="z839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39) изложить в следующей редакции:</w:t>
      </w:r>
    </w:p>
    <w:bookmarkEnd w:id="757"/>
    <w:bookmarkStart w:name="z840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758"/>
    <w:bookmarkStart w:name="z841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759"/>
    <w:bookmarkStart w:name="z842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760"/>
    <w:bookmarkStart w:name="z843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Кордайскому району Департамента государственных доходов по Жамбылской области Комитета государственных доходов Министерства финансов Республики Казахстан, утвержденном согласно приложению 89 к указанному приказу:</w:t>
      </w:r>
    </w:p>
    <w:bookmarkEnd w:id="761"/>
    <w:bookmarkStart w:name="z844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762"/>
    <w:bookmarkStart w:name="z845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763"/>
    <w:bookmarkStart w:name="z846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764"/>
    <w:bookmarkStart w:name="z847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765"/>
    <w:bookmarkStart w:name="z848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766"/>
    <w:bookmarkStart w:name="z849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bookmarkEnd w:id="767"/>
    <w:bookmarkStart w:name="z850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39) изложить в следующей редакции:</w:t>
      </w:r>
    </w:p>
    <w:bookmarkEnd w:id="768"/>
    <w:bookmarkStart w:name="z851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769"/>
    <w:bookmarkStart w:name="z852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770"/>
    <w:bookmarkStart w:name="z853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771"/>
    <w:bookmarkStart w:name="z854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району имени Турара Рыскулова Департамента государственных доходов по Жамбылской области Комитета государственных доходов Министерства финансов Республики Казахстан, утвержденном согласно приложению 90 к указанному приказу:</w:t>
      </w:r>
    </w:p>
    <w:bookmarkEnd w:id="772"/>
    <w:bookmarkStart w:name="z855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773"/>
    <w:bookmarkStart w:name="z856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774"/>
    <w:bookmarkStart w:name="z857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775"/>
    <w:bookmarkStart w:name="z858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776"/>
    <w:bookmarkStart w:name="z859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777"/>
    <w:bookmarkStart w:name="z860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bookmarkEnd w:id="778"/>
    <w:bookmarkStart w:name="z861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39) изложить в следующей редакции:</w:t>
      </w:r>
    </w:p>
    <w:bookmarkEnd w:id="779"/>
    <w:bookmarkStart w:name="z862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780"/>
    <w:bookmarkStart w:name="z863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781"/>
    <w:bookmarkStart w:name="z864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782"/>
    <w:bookmarkStart w:name="z865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Меркенскому району Департамента государственных доходов по Жамбылской области Комитета государственных доходов Министерства финансов Республики Казахстан, утвержденном согласно приложению 91 к указанному приказу:</w:t>
      </w:r>
    </w:p>
    <w:bookmarkEnd w:id="783"/>
    <w:bookmarkStart w:name="z866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784"/>
    <w:bookmarkStart w:name="z867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785"/>
    <w:bookmarkStart w:name="z868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786"/>
    <w:bookmarkStart w:name="z869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787"/>
    <w:bookmarkStart w:name="z870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788"/>
    <w:bookmarkStart w:name="z871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bookmarkEnd w:id="789"/>
    <w:bookmarkStart w:name="z872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39) изложить в следующей редакции:</w:t>
      </w:r>
    </w:p>
    <w:bookmarkEnd w:id="790"/>
    <w:bookmarkStart w:name="z873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791"/>
    <w:bookmarkStart w:name="z874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792"/>
    <w:bookmarkStart w:name="z875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793"/>
    <w:bookmarkStart w:name="z876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Мойынкумскому району Департамента государственных доходов по Жамбылской области Комитета государственных доходов Министерства финансов Республики Казахстан, утвержденном согласно приложению 92 к указанному приказу:</w:t>
      </w:r>
    </w:p>
    <w:bookmarkEnd w:id="794"/>
    <w:bookmarkStart w:name="z877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795"/>
    <w:bookmarkStart w:name="z878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796"/>
    <w:bookmarkStart w:name="z879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797"/>
    <w:bookmarkStart w:name="z880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798"/>
    <w:bookmarkStart w:name="z881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799"/>
    <w:bookmarkStart w:name="z882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bookmarkEnd w:id="800"/>
    <w:bookmarkStart w:name="z883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39) изложить в следующей редакции:</w:t>
      </w:r>
    </w:p>
    <w:bookmarkEnd w:id="801"/>
    <w:bookmarkStart w:name="z884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802"/>
    <w:bookmarkStart w:name="z885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803"/>
    <w:bookmarkStart w:name="z886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804"/>
    <w:bookmarkStart w:name="z887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Байзакскому району Департамента государственных доходов по Жамбылской области Комитета государственных доходов Министерства финансов Республики Казахстан, утвержденном согласно приложению 93 к указанному приказу:</w:t>
      </w:r>
    </w:p>
    <w:bookmarkEnd w:id="805"/>
    <w:bookmarkStart w:name="z888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806"/>
    <w:bookmarkStart w:name="z889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807"/>
    <w:bookmarkStart w:name="z890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808"/>
    <w:bookmarkStart w:name="z891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809"/>
    <w:bookmarkStart w:name="z892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810"/>
    <w:bookmarkStart w:name="z893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bookmarkEnd w:id="811"/>
    <w:bookmarkStart w:name="z894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39) изложить в следующей редакции:</w:t>
      </w:r>
    </w:p>
    <w:bookmarkEnd w:id="812"/>
    <w:bookmarkStart w:name="z895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813"/>
    <w:bookmarkStart w:name="z896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814"/>
    <w:bookmarkStart w:name="z897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815"/>
    <w:bookmarkStart w:name="z898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Шускому району Департамента государственных доходов по Жамбылской области Комитета государственных доходов Министерства финансов Республики Казахстан, утвержденном согласно приложению 94 к указанному приказу:</w:t>
      </w:r>
    </w:p>
    <w:bookmarkEnd w:id="816"/>
    <w:bookmarkStart w:name="z899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817"/>
    <w:bookmarkStart w:name="z900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818"/>
    <w:bookmarkStart w:name="z901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819"/>
    <w:bookmarkStart w:name="z902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820"/>
    <w:bookmarkStart w:name="z903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821"/>
    <w:bookmarkStart w:name="z904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bookmarkEnd w:id="822"/>
    <w:bookmarkStart w:name="z905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39) изложить в следующей редакции:</w:t>
      </w:r>
    </w:p>
    <w:bookmarkEnd w:id="823"/>
    <w:bookmarkStart w:name="z906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824"/>
    <w:bookmarkStart w:name="z907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825"/>
    <w:bookmarkStart w:name="z908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826"/>
    <w:bookmarkStart w:name="z909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Сарысускому району Департамента государственных доходов по Жамбылской области Комитета государственных доходов Министерства финансов Республики Казахстан, утвержденном согласно приложению 95 к указанному приказу:</w:t>
      </w:r>
    </w:p>
    <w:bookmarkEnd w:id="827"/>
    <w:bookmarkStart w:name="z910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828"/>
    <w:bookmarkStart w:name="z911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829"/>
    <w:bookmarkStart w:name="z912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830"/>
    <w:bookmarkStart w:name="z913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831"/>
    <w:bookmarkStart w:name="z914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832"/>
    <w:bookmarkStart w:name="z915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bookmarkEnd w:id="833"/>
    <w:bookmarkStart w:name="z916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39) изложить в следующей редакции:</w:t>
      </w:r>
    </w:p>
    <w:bookmarkEnd w:id="834"/>
    <w:bookmarkStart w:name="z917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835"/>
    <w:bookmarkStart w:name="z918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836"/>
    <w:bookmarkStart w:name="z919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837"/>
    <w:bookmarkStart w:name="z920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Таласскому району Департамента государственных доходов по Жамбылской области Комитета государственных доходов Министерства финансов Республики Казахстан, утвержденном согласно приложению 96 к указанному приказу:</w:t>
      </w:r>
    </w:p>
    <w:bookmarkEnd w:id="838"/>
    <w:bookmarkStart w:name="z921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839"/>
    <w:bookmarkStart w:name="z922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840"/>
    <w:bookmarkStart w:name="z923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841"/>
    <w:bookmarkStart w:name="z924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842"/>
    <w:bookmarkStart w:name="z925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843"/>
    <w:bookmarkStart w:name="z926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bookmarkEnd w:id="844"/>
    <w:bookmarkStart w:name="z927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39) изложить в следующей редакции:</w:t>
      </w:r>
    </w:p>
    <w:bookmarkEnd w:id="845"/>
    <w:bookmarkStart w:name="z928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846"/>
    <w:bookmarkStart w:name="z929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847"/>
    <w:bookmarkStart w:name="z930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848"/>
    <w:bookmarkStart w:name="z931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государственных доходов по Западно-Казахстанской области Комитета государственных доходов Министерства финансов Республики Казахстан, утвержденном согласно приложению 97 к указанному приказу:</w:t>
      </w:r>
    </w:p>
    <w:bookmarkEnd w:id="849"/>
    <w:bookmarkStart w:name="z932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850"/>
    <w:bookmarkStart w:name="z933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12) изложить в следующей редакции:</w:t>
      </w:r>
    </w:p>
    <w:bookmarkEnd w:id="851"/>
    <w:bookmarkStart w:name="z934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рассмотрение поступившего письменного возражения налогоплательщика (налогового агента) и участника внешнеэкономической деятельности к предварительному акту налоговой и таможенной проверки;";</w:t>
      </w:r>
    </w:p>
    <w:bookmarkEnd w:id="852"/>
    <w:bookmarkStart w:name="z935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13) и 14) следующего содержания: </w:t>
      </w:r>
    </w:p>
    <w:bookmarkEnd w:id="853"/>
    <w:bookmarkStart w:name="z936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рассмотрение запроса органа государственных доходов по поступившему письменному возражению налогоплательщика (налогового агента) к предварительному акту налоговой проверки;</w:t>
      </w:r>
    </w:p>
    <w:bookmarkEnd w:id="854"/>
    <w:bookmarkStart w:name="z937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выполнение иных задач, предусмотренных законодательством Республики Казахстан.";</w:t>
      </w:r>
    </w:p>
    <w:bookmarkEnd w:id="855"/>
    <w:bookmarkStart w:name="z938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15:</w:t>
      </w:r>
    </w:p>
    <w:bookmarkEnd w:id="856"/>
    <w:bookmarkStart w:name="z939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100) изложить в следующей редакции:</w:t>
      </w:r>
    </w:p>
    <w:bookmarkEnd w:id="857"/>
    <w:bookmarkStart w:name="z940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"100) рассмотрение поступившего письменного возражения налогоплательщика (налогового агента) и участника внешнеэкономической деятельности к предварительному акту налоговой и таможенной проверки;";</w:t>
      </w:r>
    </w:p>
    <w:bookmarkEnd w:id="858"/>
    <w:bookmarkStart w:name="z941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101) и 102) следующего содержания:</w:t>
      </w:r>
    </w:p>
    <w:bookmarkEnd w:id="859"/>
    <w:bookmarkStart w:name="z942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"101) рассмотрение запроса органа государственных доходов по поступившему письменному возражению налогоплательщика (налогового агента) к предварительному акту налоговой проверки;</w:t>
      </w:r>
    </w:p>
    <w:bookmarkEnd w:id="860"/>
    <w:bookmarkStart w:name="z943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102) осуществление иных функций, предусмотренных законодательством Республики Казахстан.";</w:t>
      </w:r>
    </w:p>
    <w:bookmarkEnd w:id="861"/>
    <w:bookmarkStart w:name="z944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Уральск Департамента государственных доходов по Западно-Казахстанской области Комитета государственных доходов Министерства финансов Республики Казахстан, утвержденном согласно приложению 98 к указанному приказу:</w:t>
      </w:r>
    </w:p>
    <w:bookmarkEnd w:id="862"/>
    <w:bookmarkStart w:name="z945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863"/>
    <w:bookmarkStart w:name="z946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864"/>
    <w:bookmarkStart w:name="z947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865"/>
    <w:bookmarkStart w:name="z948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866"/>
    <w:bookmarkStart w:name="z949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867"/>
    <w:bookmarkStart w:name="z950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bookmarkEnd w:id="868"/>
    <w:bookmarkStart w:name="z951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39) изложить в следующей редакции:</w:t>
      </w:r>
    </w:p>
    <w:bookmarkEnd w:id="869"/>
    <w:bookmarkStart w:name="z952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870"/>
    <w:bookmarkStart w:name="z953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871"/>
    <w:bookmarkStart w:name="z954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872"/>
    <w:bookmarkStart w:name="z955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Бурлинскому району Департамента государственных доходов по Западно-Казахстанской области Комитета государственных доходов Министерства финансов Республики Казахстан, утвержденном согласно приложению 99 к указанному приказу:</w:t>
      </w:r>
    </w:p>
    <w:bookmarkEnd w:id="873"/>
    <w:bookmarkStart w:name="z956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874"/>
    <w:bookmarkStart w:name="z957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875"/>
    <w:bookmarkStart w:name="z958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876"/>
    <w:bookmarkStart w:name="z959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877"/>
    <w:bookmarkStart w:name="z960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878"/>
    <w:bookmarkStart w:name="z961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bookmarkEnd w:id="879"/>
    <w:bookmarkStart w:name="z962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39) изложить в следующей редакции:</w:t>
      </w:r>
    </w:p>
    <w:bookmarkEnd w:id="880"/>
    <w:bookmarkStart w:name="z963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881"/>
    <w:bookmarkStart w:name="z964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882"/>
    <w:bookmarkStart w:name="z965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883"/>
    <w:bookmarkStart w:name="z966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Жанибекскому району Департамента государственных доходов по Западно-Казахстанской области Комитета государственных доходов Министерства финансов Республики Казахстан, утвержденном согласно приложению 100 к указанному приказу:</w:t>
      </w:r>
    </w:p>
    <w:bookmarkEnd w:id="884"/>
    <w:bookmarkStart w:name="z967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885"/>
    <w:bookmarkStart w:name="z968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886"/>
    <w:bookmarkStart w:name="z969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887"/>
    <w:bookmarkStart w:name="z970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888"/>
    <w:bookmarkStart w:name="z971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889"/>
    <w:bookmarkStart w:name="z972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bookmarkEnd w:id="890"/>
    <w:bookmarkStart w:name="z973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39) изложить в следующей редакции:</w:t>
      </w:r>
    </w:p>
    <w:bookmarkEnd w:id="891"/>
    <w:bookmarkStart w:name="z974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892"/>
    <w:bookmarkStart w:name="z975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893"/>
    <w:bookmarkStart w:name="z976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894"/>
    <w:bookmarkStart w:name="z977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Жангалинскому району Департамента государственных доходов по Западно-Казахстанской области Комитета государственных доходов Министерства финансов Республики Казахстан, утвержденном согласно приложению 101 к указанному приказу:</w:t>
      </w:r>
    </w:p>
    <w:bookmarkEnd w:id="895"/>
    <w:bookmarkStart w:name="z978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896"/>
    <w:bookmarkStart w:name="z979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897"/>
    <w:bookmarkStart w:name="z980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898"/>
    <w:bookmarkStart w:name="z981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899"/>
    <w:bookmarkStart w:name="z982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900"/>
    <w:bookmarkStart w:name="z983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bookmarkEnd w:id="901"/>
    <w:bookmarkStart w:name="z984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39) изложить в следующей редакции:</w:t>
      </w:r>
    </w:p>
    <w:bookmarkEnd w:id="902"/>
    <w:bookmarkStart w:name="z985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903"/>
    <w:bookmarkStart w:name="z986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904"/>
    <w:bookmarkStart w:name="z987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905"/>
    <w:bookmarkStart w:name="z988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району Бәйтерек Департамента государственных доходов по Западно-Казахстанской области Комитета государственных доходов Министерства финансов Республики Казахстан, утвержденном согласно приложению 102 к указанному приказу:</w:t>
      </w:r>
    </w:p>
    <w:bookmarkEnd w:id="906"/>
    <w:bookmarkStart w:name="z989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907"/>
    <w:bookmarkStart w:name="z990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908"/>
    <w:bookmarkStart w:name="z991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909"/>
    <w:bookmarkStart w:name="z992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910"/>
    <w:bookmarkStart w:name="z993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911"/>
    <w:bookmarkStart w:name="z994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bookmarkEnd w:id="912"/>
    <w:bookmarkStart w:name="z995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39) изложить в следующей редакции:</w:t>
      </w:r>
    </w:p>
    <w:bookmarkEnd w:id="913"/>
    <w:bookmarkStart w:name="z996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914"/>
    <w:bookmarkStart w:name="z997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915"/>
    <w:bookmarkStart w:name="z998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916"/>
    <w:bookmarkStart w:name="z999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Казталовскому району Департамента государственных доходов по Западно-Казахстанской области Комитета государственных доходов Министерства финансов Республики Казахстан, утвержденном согласно приложению 103 к указанному приказу:</w:t>
      </w:r>
    </w:p>
    <w:bookmarkEnd w:id="917"/>
    <w:bookmarkStart w:name="z1000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918"/>
    <w:bookmarkStart w:name="z1001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919"/>
    <w:bookmarkStart w:name="z1002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920"/>
    <w:bookmarkStart w:name="z1003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921"/>
    <w:bookmarkStart w:name="z1004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922"/>
    <w:bookmarkStart w:name="z1005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bookmarkEnd w:id="923"/>
    <w:bookmarkStart w:name="z1006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39) изложить в следующей редакции:</w:t>
      </w:r>
    </w:p>
    <w:bookmarkEnd w:id="924"/>
    <w:bookmarkStart w:name="z1007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925"/>
    <w:bookmarkStart w:name="z1008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926"/>
    <w:bookmarkStart w:name="z1009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927"/>
    <w:bookmarkStart w:name="z1010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Сырымскому району Департамента государственных доходов по Западно-Казахстанской области Комитета государственных доходов Министерства финансов Республики Казахстан, утвержденном согласно приложению 104 к указанному приказу:</w:t>
      </w:r>
    </w:p>
    <w:bookmarkEnd w:id="928"/>
    <w:bookmarkStart w:name="z1011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929"/>
    <w:bookmarkStart w:name="z1012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930"/>
    <w:bookmarkStart w:name="z1013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931"/>
    <w:bookmarkStart w:name="z1014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932"/>
    <w:bookmarkStart w:name="z1015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933"/>
    <w:bookmarkStart w:name="z1016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bookmarkEnd w:id="934"/>
    <w:bookmarkStart w:name="z1017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39) изложить в следующей редакции:</w:t>
      </w:r>
    </w:p>
    <w:bookmarkEnd w:id="935"/>
    <w:bookmarkStart w:name="z1018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936"/>
    <w:bookmarkStart w:name="z1019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937"/>
    <w:bookmarkStart w:name="z1020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938"/>
    <w:bookmarkStart w:name="z1021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Таскалинскому району Департамента государственных доходов по Западно-Казахстанской области Комитета государственных доходов Министерства финансов Республики Казахстан, утвержденном согласно приложению 105 к указанному приказу:</w:t>
      </w:r>
    </w:p>
    <w:bookmarkEnd w:id="939"/>
    <w:bookmarkStart w:name="z1022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940"/>
    <w:bookmarkStart w:name="z1023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941"/>
    <w:bookmarkStart w:name="z1024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942"/>
    <w:bookmarkStart w:name="z1025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943"/>
    <w:bookmarkStart w:name="z1026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944"/>
    <w:bookmarkStart w:name="z1027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bookmarkEnd w:id="945"/>
    <w:bookmarkStart w:name="z1028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39) изложить в следующей редакции:</w:t>
      </w:r>
    </w:p>
    <w:bookmarkEnd w:id="946"/>
    <w:bookmarkStart w:name="z1029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947"/>
    <w:bookmarkStart w:name="z1030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948"/>
    <w:bookmarkStart w:name="z1031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949"/>
    <w:bookmarkStart w:name="z1032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Теректинскому району Департамента государственных доходов по Западно-Казахстанской области Комитета государственных доходов Министерства финансов Республики Казахстан, утвержденном согласно приложению 106 к указанному приказу:</w:t>
      </w:r>
    </w:p>
    <w:bookmarkEnd w:id="950"/>
    <w:bookmarkStart w:name="z1033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951"/>
    <w:bookmarkStart w:name="z1034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952"/>
    <w:bookmarkStart w:name="z1035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953"/>
    <w:bookmarkStart w:name="z1036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954"/>
    <w:bookmarkStart w:name="z1037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955"/>
    <w:bookmarkStart w:name="z1038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bookmarkEnd w:id="956"/>
    <w:bookmarkStart w:name="z1039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39) изложить в следующей редакции:</w:t>
      </w:r>
    </w:p>
    <w:bookmarkEnd w:id="957"/>
    <w:bookmarkStart w:name="z1040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958"/>
    <w:bookmarkStart w:name="z1041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959"/>
    <w:bookmarkStart w:name="z1042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960"/>
    <w:bookmarkStart w:name="z1043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Бокейординскому району Департамента государственных доходов по Западно-Казахстанской области Комитета государственных доходов Министерства финансов Республики Казахстан, утвержденном согласно приложению 107 к указанному приказу:</w:t>
      </w:r>
    </w:p>
    <w:bookmarkEnd w:id="961"/>
    <w:bookmarkStart w:name="z1044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962"/>
    <w:bookmarkStart w:name="z1045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963"/>
    <w:bookmarkStart w:name="z1046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964"/>
    <w:bookmarkStart w:name="z1047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965"/>
    <w:bookmarkStart w:name="z1048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966"/>
    <w:bookmarkStart w:name="z1049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bookmarkEnd w:id="967"/>
    <w:bookmarkStart w:name="z1050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39) изложить в следующей редакции:</w:t>
      </w:r>
    </w:p>
    <w:bookmarkEnd w:id="968"/>
    <w:bookmarkStart w:name="z1051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969"/>
    <w:bookmarkStart w:name="z1052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970"/>
    <w:bookmarkStart w:name="z1053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971"/>
    <w:bookmarkStart w:name="z1054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Акжаикскому району Департамента государственных доходов по Западно-Казахстанской области Комитета государственных доходов Министерства финансов Республики Казахстан, утвержденном согласно приложению 108 к указанному приказу:</w:t>
      </w:r>
    </w:p>
    <w:bookmarkEnd w:id="972"/>
    <w:bookmarkStart w:name="z1055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973"/>
    <w:bookmarkStart w:name="z1056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974"/>
    <w:bookmarkStart w:name="z1057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975"/>
    <w:bookmarkStart w:name="z1058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976"/>
    <w:bookmarkStart w:name="z1059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977"/>
    <w:bookmarkStart w:name="z1060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bookmarkEnd w:id="978"/>
    <w:bookmarkStart w:name="z1061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39) изложить в следующей редакции:</w:t>
      </w:r>
    </w:p>
    <w:bookmarkEnd w:id="979"/>
    <w:bookmarkStart w:name="z1062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980"/>
    <w:bookmarkStart w:name="z1063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981"/>
    <w:bookmarkStart w:name="z1064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9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Чингирлаускому району Департамента государственных доходов по Западно-Казахстанской области Комитета государственных доходов Министерства финансов Республики Казахстан, утвержденном согласно приложению 109 к указанному приказу:</w:t>
      </w:r>
    </w:p>
    <w:bookmarkStart w:name="z1066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983"/>
    <w:bookmarkStart w:name="z1067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984"/>
    <w:bookmarkStart w:name="z1068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985"/>
    <w:bookmarkStart w:name="z1069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986"/>
    <w:bookmarkStart w:name="z1070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987"/>
    <w:bookmarkStart w:name="z1071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bookmarkEnd w:id="988"/>
    <w:bookmarkStart w:name="z1072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39) изложить в следующей редакции:</w:t>
      </w:r>
    </w:p>
    <w:bookmarkEnd w:id="989"/>
    <w:bookmarkStart w:name="z1073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990"/>
    <w:bookmarkStart w:name="z1074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991"/>
    <w:bookmarkStart w:name="z1075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9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Каратобинскому району Департамента государственных доходов по Западно-Казахстанской области Комитета государственных доходов Министерства финансов Республики Казахстан, утвержденном согласно приложению 110 к указанному приказу:</w:t>
      </w:r>
    </w:p>
    <w:bookmarkStart w:name="z1077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993"/>
    <w:bookmarkStart w:name="z1078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994"/>
    <w:bookmarkStart w:name="z1079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995"/>
    <w:bookmarkStart w:name="z1080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996"/>
    <w:bookmarkStart w:name="z1081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997"/>
    <w:bookmarkStart w:name="z1082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bookmarkEnd w:id="998"/>
    <w:bookmarkStart w:name="z1083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39) изложить в следующей редакции:</w:t>
      </w:r>
    </w:p>
    <w:bookmarkEnd w:id="999"/>
    <w:bookmarkStart w:name="z1084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000"/>
    <w:bookmarkStart w:name="z1085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1001"/>
    <w:bookmarkStart w:name="z1086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10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государственных доходов по Карагандинской области Комитета государственных доходов Министерства финансов Республики Казахстан, утвержденном согласно приложению 111 к указанному приказу:</w:t>
      </w:r>
    </w:p>
    <w:bookmarkStart w:name="z1088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1003"/>
    <w:bookmarkStart w:name="z1089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12) изложить в следующей редакции:</w:t>
      </w:r>
    </w:p>
    <w:bookmarkEnd w:id="1004"/>
    <w:bookmarkStart w:name="z1090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рассмотрение поступившего письменного возражения налогоплательщика (налогового агента) и участника внешнеэкономической деятельности к предварительному акту налоговой и таможенной проверки;";</w:t>
      </w:r>
    </w:p>
    <w:bookmarkEnd w:id="1005"/>
    <w:bookmarkStart w:name="z1091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13) и 14) следующего содержания: </w:t>
      </w:r>
    </w:p>
    <w:bookmarkEnd w:id="1006"/>
    <w:bookmarkStart w:name="z1092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рассмотрение запроса органа государственных доходов по поступившему письменному возражению налогоплательщика (налогового агента) к предварительному акту налоговой проверки;</w:t>
      </w:r>
    </w:p>
    <w:bookmarkEnd w:id="1007"/>
    <w:bookmarkStart w:name="z1093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выполнение иных задач, предусмотренных законодательством Республики Казахстан.";</w:t>
      </w:r>
    </w:p>
    <w:bookmarkEnd w:id="1008"/>
    <w:bookmarkStart w:name="z1094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15:</w:t>
      </w:r>
    </w:p>
    <w:bookmarkEnd w:id="1009"/>
    <w:bookmarkStart w:name="z1095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100) изложить в следующей редакции:</w:t>
      </w:r>
    </w:p>
    <w:bookmarkEnd w:id="1010"/>
    <w:bookmarkStart w:name="z1096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"100) рассмотрение поступившего письменного возражения налогоплательщика (налогового агента) и участника внешнеэкономической деятельности к предварительному акту налоговой и таможенной проверки;";</w:t>
      </w:r>
    </w:p>
    <w:bookmarkEnd w:id="1011"/>
    <w:bookmarkStart w:name="z1097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101) и 102) следующего содержания:</w:t>
      </w:r>
    </w:p>
    <w:bookmarkEnd w:id="1012"/>
    <w:bookmarkStart w:name="z1098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"101) рассмотрение запроса органа государственных доходов по поступившему письменному возражению налогоплательщика (налогового агента) к предварительному акту налоговой проверки;</w:t>
      </w:r>
    </w:p>
    <w:bookmarkEnd w:id="1013"/>
    <w:bookmarkStart w:name="z1099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102) осуществление иных функций, предусмотренных законодательством Республики Казахстан.";</w:t>
      </w:r>
    </w:p>
    <w:bookmarkEnd w:id="10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Сарани Департамента государственных доходов по Карагандинской области Комитета государственных доходов Министерства финансов Республики Казахстан, утвержденном согласно приложению 114 к указанному приказу:</w:t>
      </w:r>
    </w:p>
    <w:bookmarkStart w:name="z1101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1015"/>
    <w:bookmarkStart w:name="z1102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1016"/>
    <w:bookmarkStart w:name="z1103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017"/>
    <w:bookmarkStart w:name="z1104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1018"/>
    <w:bookmarkStart w:name="z1105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1019"/>
    <w:bookmarkStart w:name="z1106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bookmarkEnd w:id="1020"/>
    <w:bookmarkStart w:name="z1107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39) изложить в следующей редакции:</w:t>
      </w:r>
    </w:p>
    <w:bookmarkEnd w:id="1021"/>
    <w:bookmarkStart w:name="z1108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022"/>
    <w:bookmarkStart w:name="z1109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1023"/>
    <w:bookmarkStart w:name="z1110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10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Темиртау Департамента государственных доходов по Карагандинской области Комитета государственных доходов Министерства финансов Республики Казахстан, утвержденном согласно приложению 115 к указанному приказу:</w:t>
      </w:r>
    </w:p>
    <w:bookmarkStart w:name="z1112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1025"/>
    <w:bookmarkStart w:name="z1113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1026"/>
    <w:bookmarkStart w:name="z1114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027"/>
    <w:bookmarkStart w:name="z1115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1028"/>
    <w:bookmarkStart w:name="z1116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1029"/>
    <w:bookmarkStart w:name="z1117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bookmarkEnd w:id="1030"/>
    <w:bookmarkStart w:name="z1118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39) изложить в следующей редакции:</w:t>
      </w:r>
    </w:p>
    <w:bookmarkEnd w:id="1031"/>
    <w:bookmarkStart w:name="z1119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032"/>
    <w:bookmarkStart w:name="z1120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1033"/>
    <w:bookmarkStart w:name="z1121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10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Шахтинску Департамента государственных доходов по Карагандинской области Комитета государственных доходов Министерства финансов Республики Казахстан, утвержденном согласно приложению 116 к указанному приказу:</w:t>
      </w:r>
    </w:p>
    <w:bookmarkStart w:name="z1123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1035"/>
    <w:bookmarkStart w:name="z1124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1036"/>
    <w:bookmarkStart w:name="z1125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037"/>
    <w:bookmarkStart w:name="z1126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1038"/>
    <w:bookmarkStart w:name="z1127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1039"/>
    <w:bookmarkStart w:name="z1128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bookmarkEnd w:id="1040"/>
    <w:bookmarkStart w:name="z1129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39) изложить в следующей редакции:</w:t>
      </w:r>
    </w:p>
    <w:bookmarkEnd w:id="1041"/>
    <w:bookmarkStart w:name="z1130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042"/>
    <w:bookmarkStart w:name="z1131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1043"/>
    <w:bookmarkStart w:name="z1132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10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Балхашу Департамента государственных доходов по Карагандинской области Комитета государственных доходов Министерства финансов Республики Казахстан, утвержденном согласно приложению 117 к указанному приказу:</w:t>
      </w:r>
    </w:p>
    <w:bookmarkStart w:name="z1134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1045"/>
    <w:bookmarkStart w:name="z1135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1046"/>
    <w:bookmarkStart w:name="z1136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047"/>
    <w:bookmarkStart w:name="z1137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1048"/>
    <w:bookmarkStart w:name="z1138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1049"/>
    <w:bookmarkStart w:name="z1139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bookmarkEnd w:id="1050"/>
    <w:bookmarkStart w:name="z1140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39) изложить в следующей редакции:</w:t>
      </w:r>
    </w:p>
    <w:bookmarkEnd w:id="1051"/>
    <w:bookmarkStart w:name="z1141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052"/>
    <w:bookmarkStart w:name="z1142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1053"/>
    <w:bookmarkStart w:name="z1143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10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Приозерску Департамента государственных доходов по Карагандинской области Комитета государственных доходов Министерства финансов Республики Казахстан, утвержденном согласно приложению 118 к указанному приказу:</w:t>
      </w:r>
    </w:p>
    <w:bookmarkStart w:name="z1145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1055"/>
    <w:bookmarkStart w:name="z1146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1056"/>
    <w:bookmarkStart w:name="z1147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057"/>
    <w:bookmarkStart w:name="z1148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1058"/>
    <w:bookmarkStart w:name="z1149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1059"/>
    <w:bookmarkStart w:name="z1150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bookmarkEnd w:id="1060"/>
    <w:bookmarkStart w:name="z1151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39) изложить в следующей редакции:</w:t>
      </w:r>
    </w:p>
    <w:bookmarkEnd w:id="1061"/>
    <w:bookmarkStart w:name="z1152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062"/>
    <w:bookmarkStart w:name="z1153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1063"/>
    <w:bookmarkStart w:name="z1154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10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району имени Казыбек би Департамента государственных доходов по Карагандинской области Комитета государственных доходов Министерства финансов Республики Казахстан, утвержденном согласно приложению 121 к указанному приказу:</w:t>
      </w:r>
    </w:p>
    <w:bookmarkStart w:name="z1156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1065"/>
    <w:bookmarkStart w:name="z1157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1066"/>
    <w:bookmarkStart w:name="z1158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067"/>
    <w:bookmarkStart w:name="z1159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1068"/>
    <w:bookmarkStart w:name="z1160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1069"/>
    <w:bookmarkStart w:name="z1161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bookmarkEnd w:id="1070"/>
    <w:bookmarkStart w:name="z1162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39) изложить в следующей редакции:</w:t>
      </w:r>
    </w:p>
    <w:bookmarkEnd w:id="1071"/>
    <w:bookmarkStart w:name="z1163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072"/>
    <w:bookmarkStart w:name="z1164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1073"/>
    <w:bookmarkStart w:name="z1165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10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району Әлихан Бөкейхан Департамента государственных доходов по Карагандинской области Комитета государственных доходов Министерства финансов Республики Казахстан, утвержденном согласно приложению 122 к указанному приказу:</w:t>
      </w:r>
    </w:p>
    <w:bookmarkStart w:name="z1167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1075"/>
    <w:bookmarkStart w:name="z1168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1076"/>
    <w:bookmarkStart w:name="z1169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077"/>
    <w:bookmarkStart w:name="z1170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1078"/>
    <w:bookmarkStart w:name="z1171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1079"/>
    <w:bookmarkStart w:name="z1172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bookmarkEnd w:id="1080"/>
    <w:bookmarkStart w:name="z1173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39) изложить в следующей редакции:</w:t>
      </w:r>
    </w:p>
    <w:bookmarkEnd w:id="1081"/>
    <w:bookmarkStart w:name="z1174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082"/>
    <w:bookmarkStart w:name="z1175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1083"/>
    <w:bookmarkStart w:name="z1176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10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Каркаралинскому району Департамента государственных доходов по Карагандинской области Комитета государственных доходов Министерства финансов Республики Казахстан, утвержденном согласно приложению 123 к указанному приказу:</w:t>
      </w:r>
    </w:p>
    <w:bookmarkStart w:name="z1178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1085"/>
    <w:bookmarkStart w:name="z1179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1086"/>
    <w:bookmarkStart w:name="z1180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087"/>
    <w:bookmarkStart w:name="z1181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1088"/>
    <w:bookmarkStart w:name="z1182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1089"/>
    <w:bookmarkStart w:name="z1183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bookmarkEnd w:id="1090"/>
    <w:bookmarkStart w:name="z1184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39) изложить в следующей редакции:</w:t>
      </w:r>
    </w:p>
    <w:bookmarkEnd w:id="1091"/>
    <w:bookmarkStart w:name="z1185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092"/>
    <w:bookmarkStart w:name="z1186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1093"/>
    <w:bookmarkStart w:name="z1187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10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Нуринскому району Департамента государственных доходов по Карагандинской области Комитета государственных доходов Министерства финансов Республики Казахстан, утвержденном согласно приложению 124 к указанному приказу:</w:t>
      </w:r>
    </w:p>
    <w:bookmarkStart w:name="z1189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1095"/>
    <w:bookmarkStart w:name="z1190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1096"/>
    <w:bookmarkStart w:name="z1191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097"/>
    <w:bookmarkStart w:name="z1192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1098"/>
    <w:bookmarkStart w:name="z1193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1099"/>
    <w:bookmarkStart w:name="z1194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bookmarkEnd w:id="1100"/>
    <w:bookmarkStart w:name="z1195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39) изложить в следующей редакции:</w:t>
      </w:r>
    </w:p>
    <w:bookmarkEnd w:id="1101"/>
    <w:bookmarkStart w:name="z1196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102"/>
    <w:bookmarkStart w:name="z1197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1103"/>
    <w:bookmarkStart w:name="z1198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1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Осакаровскому району Департамента государственных доходов по Карагандинской области Комитета государственных доходов Министерства финансов Республики Казахстан, утвержденном согласно приложению 125 к указанному приказу:</w:t>
      </w:r>
    </w:p>
    <w:bookmarkStart w:name="z1200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1105"/>
    <w:bookmarkStart w:name="z1201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1106"/>
    <w:bookmarkStart w:name="z1202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107"/>
    <w:bookmarkStart w:name="z1203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1108"/>
    <w:bookmarkStart w:name="z1204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1109"/>
    <w:bookmarkStart w:name="z1205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bookmarkEnd w:id="1110"/>
    <w:bookmarkStart w:name="z1206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39) изложить в следующей редакции:</w:t>
      </w:r>
    </w:p>
    <w:bookmarkEnd w:id="1111"/>
    <w:bookmarkStart w:name="z1207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112"/>
    <w:bookmarkStart w:name="z1208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1113"/>
    <w:bookmarkStart w:name="z1209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1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Бухар-Жыраускому району Департамента государственных доходов по Карагандинской области Комитета государственных доходов Министерства финансов Республики Казахстан, утвержденном согласно приложению 126 к указанному приказу:</w:t>
      </w:r>
    </w:p>
    <w:bookmarkStart w:name="z1211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1115"/>
    <w:bookmarkStart w:name="z1212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1116"/>
    <w:bookmarkStart w:name="z1213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117"/>
    <w:bookmarkStart w:name="z1214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1118"/>
    <w:bookmarkStart w:name="z1215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1119"/>
    <w:bookmarkStart w:name="z1216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bookmarkEnd w:id="1120"/>
    <w:bookmarkStart w:name="z1217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39) изложить в следующей редакции:</w:t>
      </w:r>
    </w:p>
    <w:bookmarkEnd w:id="1121"/>
    <w:bookmarkStart w:name="z1218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122"/>
    <w:bookmarkStart w:name="z1219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1123"/>
    <w:bookmarkStart w:name="z1220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11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Актогайскому району Департамента государственных доходов по Карагандинской области Комитета государственных доходов Министерства финансов Республики Казахстан, утвержденном согласно приложению 127 к указанному приказу:</w:t>
      </w:r>
    </w:p>
    <w:bookmarkStart w:name="z1222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1125"/>
    <w:bookmarkStart w:name="z1223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1126"/>
    <w:bookmarkStart w:name="z1224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127"/>
    <w:bookmarkStart w:name="z1225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1128"/>
    <w:bookmarkStart w:name="z1226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1129"/>
    <w:bookmarkStart w:name="z1227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bookmarkEnd w:id="1130"/>
    <w:bookmarkStart w:name="z1228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39) изложить в следующей редакции:</w:t>
      </w:r>
    </w:p>
    <w:bookmarkEnd w:id="1131"/>
    <w:bookmarkStart w:name="z1229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132"/>
    <w:bookmarkStart w:name="z1230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1133"/>
    <w:bookmarkStart w:name="z1231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1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Шетскому району Департамента государственных доходов по Карагандинской области Комитета государственных доходов Министерства финансов Республики Казахстан, утвержденном согласно приложению 130 к указанному приказу:</w:t>
      </w:r>
    </w:p>
    <w:bookmarkStart w:name="z1233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1135"/>
    <w:bookmarkStart w:name="z1234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1136"/>
    <w:bookmarkStart w:name="z1235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137"/>
    <w:bookmarkStart w:name="z1236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1138"/>
    <w:bookmarkStart w:name="z1237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1139"/>
    <w:bookmarkStart w:name="z1238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bookmarkEnd w:id="1140"/>
    <w:bookmarkStart w:name="z1239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39) изложить в следующей редакции:</w:t>
      </w:r>
    </w:p>
    <w:bookmarkEnd w:id="1141"/>
    <w:bookmarkStart w:name="z1240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142"/>
    <w:bookmarkStart w:name="z1241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1143"/>
    <w:bookmarkStart w:name="z1242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1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Абайскому району Департамента государственных доходов по Карагандинской области Комитета государственных доходов Министерства финансов Республики Казахстан, утвержденном согласно приложению 131 к указанному приказу:</w:t>
      </w:r>
    </w:p>
    <w:bookmarkStart w:name="z1244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1145"/>
    <w:bookmarkStart w:name="z1245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1146"/>
    <w:bookmarkStart w:name="z1246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147"/>
    <w:bookmarkStart w:name="z1247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1148"/>
    <w:bookmarkStart w:name="z1248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1149"/>
    <w:bookmarkStart w:name="z1249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bookmarkEnd w:id="1150"/>
    <w:bookmarkStart w:name="z1250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39) изложить в следующей редакции:</w:t>
      </w:r>
    </w:p>
    <w:bookmarkEnd w:id="1151"/>
    <w:bookmarkStart w:name="z1251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152"/>
    <w:bookmarkStart w:name="z1252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1153"/>
    <w:bookmarkStart w:name="z1253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11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государственных доходов по Кызылординской области Комитета государственных доходов Министерства финансов Республики Казахстан, утвержденном согласно приложению 132 к указанному приказу:</w:t>
      </w:r>
    </w:p>
    <w:bookmarkStart w:name="z1255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1155"/>
    <w:bookmarkStart w:name="z1256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12) изложить в следующей редакции:</w:t>
      </w:r>
    </w:p>
    <w:bookmarkEnd w:id="1156"/>
    <w:bookmarkStart w:name="z1257"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рассмотрение поступившего письменного возражения налогоплательщика (налогового агента) и участника внешнеэкономической деятельности к предварительному акту налоговой и таможенной проверки;";</w:t>
      </w:r>
    </w:p>
    <w:bookmarkEnd w:id="1157"/>
    <w:bookmarkStart w:name="z1258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13) и 14) следующего содержания: </w:t>
      </w:r>
    </w:p>
    <w:bookmarkEnd w:id="1158"/>
    <w:bookmarkStart w:name="z1259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рассмотрение запроса органа государственных доходов по поступившему письменному возражению налогоплательщика (налогового агента) к предварительному акту налоговой проверки;</w:t>
      </w:r>
    </w:p>
    <w:bookmarkEnd w:id="1159"/>
    <w:bookmarkStart w:name="z1260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выполнение иных задач, предусмотренных законодательством Республики Казахстан.";</w:t>
      </w:r>
    </w:p>
    <w:bookmarkEnd w:id="1160"/>
    <w:bookmarkStart w:name="z1261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15:</w:t>
      </w:r>
    </w:p>
    <w:bookmarkEnd w:id="1161"/>
    <w:bookmarkStart w:name="z1262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100) изложить в следующей редакции:</w:t>
      </w:r>
    </w:p>
    <w:bookmarkEnd w:id="1162"/>
    <w:bookmarkStart w:name="z1263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"100) рассмотрение поступившего письменного возражения налогоплательщика (налогового агента) и участника внешнеэкономической деятельности к предварительному акту налоговой и таможенной проверки;";</w:t>
      </w:r>
    </w:p>
    <w:bookmarkEnd w:id="1163"/>
    <w:bookmarkStart w:name="z1264" w:id="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101) и 102) следующего содержания:</w:t>
      </w:r>
    </w:p>
    <w:bookmarkEnd w:id="1164"/>
    <w:bookmarkStart w:name="z1265"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"101) рассмотрение запроса органа государственных доходов по поступившему письменному возражению налогоплательщика (налогового агента) к предварительному акту налоговой проверки;</w:t>
      </w:r>
    </w:p>
    <w:bookmarkEnd w:id="1165"/>
    <w:bookmarkStart w:name="z1266"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102) осуществление иных функций, предусмотренных законодательством Республики Казахстан.";</w:t>
      </w:r>
    </w:p>
    <w:bookmarkEnd w:id="11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Кызылорда Департамента государственных доходов по Кызылординской области Комитета государственных доходов Министерства финансов Республики Казахстан, утвержденном согласно приложению 133 к указанному приказу:</w:t>
      </w:r>
    </w:p>
    <w:bookmarkStart w:name="z1268" w:id="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1167"/>
    <w:bookmarkStart w:name="z1269" w:id="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1168"/>
    <w:bookmarkStart w:name="z1270" w:id="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169"/>
    <w:bookmarkStart w:name="z1271" w:id="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1170"/>
    <w:bookmarkStart w:name="z1272"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1171"/>
    <w:bookmarkStart w:name="z1273"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bookmarkEnd w:id="1172"/>
    <w:bookmarkStart w:name="z1274" w:id="1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39) изложить в следующей редакции:</w:t>
      </w:r>
    </w:p>
    <w:bookmarkEnd w:id="1173"/>
    <w:bookmarkStart w:name="z1275" w:id="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174"/>
    <w:bookmarkStart w:name="z1276"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1175"/>
    <w:bookmarkStart w:name="z1277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11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Аральскому району Департамента государственных доходов по Кызылординской области Комитета государственных доходов Министерства финансов Республики Казахстан, утвержденном согласно приложению 134 к указанному приказу:</w:t>
      </w:r>
    </w:p>
    <w:bookmarkStart w:name="z1279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1177"/>
    <w:bookmarkStart w:name="z1280" w:id="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1178"/>
    <w:bookmarkStart w:name="z1281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179"/>
    <w:bookmarkStart w:name="z1282" w:id="1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1180"/>
    <w:bookmarkStart w:name="z1283" w:id="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1181"/>
    <w:bookmarkStart w:name="z1284"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bookmarkEnd w:id="1182"/>
    <w:bookmarkStart w:name="z1285" w:id="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39) изложить в следующей редакции:</w:t>
      </w:r>
    </w:p>
    <w:bookmarkEnd w:id="1183"/>
    <w:bookmarkStart w:name="z1286"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184"/>
    <w:bookmarkStart w:name="z1287" w:id="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1185"/>
    <w:bookmarkStart w:name="z1288" w:id="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11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Казалинскому району Департамента государственных доходов по Кызылординской области Комитета государственных доходов Министерства финансов Республики Казахстан, утвержденном согласно приложению 135 к указанному приказу:</w:t>
      </w:r>
    </w:p>
    <w:bookmarkStart w:name="z1290" w:id="1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1187"/>
    <w:bookmarkStart w:name="z1291"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1188"/>
    <w:bookmarkStart w:name="z1292" w:id="1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189"/>
    <w:bookmarkStart w:name="z1293"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1190"/>
    <w:bookmarkStart w:name="z1294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1191"/>
    <w:bookmarkStart w:name="z1295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bookmarkEnd w:id="1192"/>
    <w:bookmarkStart w:name="z1296" w:id="1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39) изложить в следующей редакции:</w:t>
      </w:r>
    </w:p>
    <w:bookmarkEnd w:id="1193"/>
    <w:bookmarkStart w:name="z1297"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194"/>
    <w:bookmarkStart w:name="z1298" w:id="1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1195"/>
    <w:bookmarkStart w:name="z1299" w:id="1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11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Кармакшинскому району Департамента государственных доходов по Кызылординской области Комитета государственных доходов Министерства финансов Республики Казахстан, утвержденном согласно приложению 136 к указанному приказу:</w:t>
      </w:r>
    </w:p>
    <w:bookmarkStart w:name="z1301"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1197"/>
    <w:bookmarkStart w:name="z1302" w:id="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1198"/>
    <w:bookmarkStart w:name="z1303" w:id="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199"/>
    <w:bookmarkStart w:name="z1304" w:id="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1200"/>
    <w:bookmarkStart w:name="z1305" w:id="1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1201"/>
    <w:bookmarkStart w:name="z1306" w:id="1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bookmarkEnd w:id="1202"/>
    <w:bookmarkStart w:name="z1307" w:id="1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39) изложить в следующей редакции:</w:t>
      </w:r>
    </w:p>
    <w:bookmarkEnd w:id="1203"/>
    <w:bookmarkStart w:name="z1308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204"/>
    <w:bookmarkStart w:name="z1309" w:id="1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1205"/>
    <w:bookmarkStart w:name="z1310" w:id="1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12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Жалагашскому району Департамента государственных доходов по Кызылординской области Комитета государственных доходов Министерства финансов Республики Казахстан, утвержденном согласно приложению 137 к указанному приказу:</w:t>
      </w:r>
    </w:p>
    <w:bookmarkStart w:name="z1312" w:id="1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1207"/>
    <w:bookmarkStart w:name="z1313" w:id="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1208"/>
    <w:bookmarkStart w:name="z1314" w:id="1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209"/>
    <w:bookmarkStart w:name="z1315" w:id="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1210"/>
    <w:bookmarkStart w:name="z1316" w:id="1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1211"/>
    <w:bookmarkStart w:name="z1317" w:id="1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bookmarkEnd w:id="1212"/>
    <w:bookmarkStart w:name="z1318" w:id="1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39) изложить в следующей редакции:</w:t>
      </w:r>
    </w:p>
    <w:bookmarkEnd w:id="1213"/>
    <w:bookmarkStart w:name="z1319" w:id="1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214"/>
    <w:bookmarkStart w:name="z1320" w:id="1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1215"/>
    <w:bookmarkStart w:name="z1321" w:id="1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12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Сырдарьинскому району Департамента государственных доходов по Кызылординской области Комитета государственных доходов Министерства финансов Республики Казахстан, утвержденном согласно приложению 138 к указанному приказу:</w:t>
      </w:r>
    </w:p>
    <w:bookmarkStart w:name="z1323" w:id="1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1217"/>
    <w:bookmarkStart w:name="z1324" w:id="1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1218"/>
    <w:bookmarkStart w:name="z1325" w:id="1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219"/>
    <w:bookmarkStart w:name="z1326" w:id="1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1220"/>
    <w:bookmarkStart w:name="z1327" w:id="1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1221"/>
    <w:bookmarkStart w:name="z1328" w:id="1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bookmarkEnd w:id="1222"/>
    <w:bookmarkStart w:name="z1329" w:id="1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39) изложить в следующей редакции:</w:t>
      </w:r>
    </w:p>
    <w:bookmarkEnd w:id="1223"/>
    <w:bookmarkStart w:name="z1330" w:id="1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224"/>
    <w:bookmarkStart w:name="z1331" w:id="1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1225"/>
    <w:bookmarkStart w:name="z1332" w:id="1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12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Шиелийскому району Департамента государственных доходов по Кызылординской области Комитета государственных доходов Министерства финансов Республики Казахстан, утвержденном согласно приложению 139 к указанному приказу:</w:t>
      </w:r>
    </w:p>
    <w:bookmarkStart w:name="z1334" w:id="1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1227"/>
    <w:bookmarkStart w:name="z1335" w:id="1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1228"/>
    <w:bookmarkStart w:name="z1336" w:id="1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229"/>
    <w:bookmarkStart w:name="z1337" w:id="1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1230"/>
    <w:bookmarkStart w:name="z1338" w:id="1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1231"/>
    <w:bookmarkStart w:name="z1339" w:id="1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bookmarkEnd w:id="1232"/>
    <w:bookmarkStart w:name="z1340" w:id="1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39) изложить в следующей редакции:</w:t>
      </w:r>
    </w:p>
    <w:bookmarkEnd w:id="1233"/>
    <w:bookmarkStart w:name="z1341" w:id="1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234"/>
    <w:bookmarkStart w:name="z1342" w:id="1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1235"/>
    <w:bookmarkStart w:name="z1343" w:id="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12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Жанакорганскому району Департамента государственных доходов по Кызылординской области Комитета государственных доходов Министерства финансов Республики Казахстан, утвержденном согласно приложению 140 к указанному приказу:</w:t>
      </w:r>
    </w:p>
    <w:bookmarkStart w:name="z1345" w:id="1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1237"/>
    <w:bookmarkStart w:name="z1346" w:id="1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1238"/>
    <w:bookmarkStart w:name="z1347" w:id="1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239"/>
    <w:bookmarkStart w:name="z1348" w:id="1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1240"/>
    <w:bookmarkStart w:name="z1349" w:id="1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1241"/>
    <w:bookmarkStart w:name="z1350" w:id="1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bookmarkEnd w:id="1242"/>
    <w:bookmarkStart w:name="z1351" w:id="1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39) изложить в следующей редакции:</w:t>
      </w:r>
    </w:p>
    <w:bookmarkEnd w:id="1243"/>
    <w:bookmarkStart w:name="z1352" w:id="1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244"/>
    <w:bookmarkStart w:name="z1353" w:id="1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1245"/>
    <w:bookmarkStart w:name="z1354" w:id="1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12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государственных доходов по Костанайской области Комитета государственных доходов Министерства финансов Республики Казахстан, утвержденном согласно приложению 141 к указанному приказу:</w:t>
      </w:r>
    </w:p>
    <w:bookmarkStart w:name="z1356" w:id="1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1247"/>
    <w:bookmarkStart w:name="z1357" w:id="1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12) изложить в следующей редакции:</w:t>
      </w:r>
    </w:p>
    <w:bookmarkEnd w:id="1248"/>
    <w:bookmarkStart w:name="z1358" w:id="1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рассмотрение поступившего письменного возражения налогоплательщика (налогового агента) и участника внешнеэкономической деятельности к предварительному акту налоговой и таможенной проверки;";</w:t>
      </w:r>
    </w:p>
    <w:bookmarkEnd w:id="1249"/>
    <w:bookmarkStart w:name="z1359" w:id="1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13) и 14) следующего содержания: </w:t>
      </w:r>
    </w:p>
    <w:bookmarkEnd w:id="1250"/>
    <w:bookmarkStart w:name="z1360" w:id="1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рассмотрение запроса органа государственных доходов по поступившему письменному возражению налогоплательщика (налогового агента) к предварительному акту налоговой проверки;</w:t>
      </w:r>
    </w:p>
    <w:bookmarkEnd w:id="1251"/>
    <w:bookmarkStart w:name="z1361" w:id="1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выполнение иных задач, предусмотренных законодательством Республики Казахстан.";</w:t>
      </w:r>
    </w:p>
    <w:bookmarkEnd w:id="1252"/>
    <w:bookmarkStart w:name="z1362" w:id="1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15:</w:t>
      </w:r>
    </w:p>
    <w:bookmarkEnd w:id="1253"/>
    <w:bookmarkStart w:name="z1363" w:id="1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100) изложить в следующей редакции:</w:t>
      </w:r>
    </w:p>
    <w:bookmarkEnd w:id="1254"/>
    <w:bookmarkStart w:name="z1364" w:id="1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"100) рассмотрение поступившего письменного возражения налогоплательщика (налогового агента) и участника внешнеэкономической деятельности к предварительному акту налоговой и таможенной проверки;";</w:t>
      </w:r>
    </w:p>
    <w:bookmarkEnd w:id="1255"/>
    <w:bookmarkStart w:name="z1365" w:id="1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101) и 102) следующего содержания:</w:t>
      </w:r>
    </w:p>
    <w:bookmarkEnd w:id="1256"/>
    <w:bookmarkStart w:name="z1366" w:id="1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"101) рассмотрение запроса органа государственных доходов по поступившему письменному возражению налогоплательщика (налогового агента) к предварительному акту налоговой проверки;</w:t>
      </w:r>
    </w:p>
    <w:bookmarkEnd w:id="1257"/>
    <w:bookmarkStart w:name="z1367" w:id="1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102) осуществление иных функций, предусмотренных законодательством Республики Казахстан.";</w:t>
      </w:r>
    </w:p>
    <w:bookmarkEnd w:id="12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Костанаю Департамента государственных доходов по Костанайской области Комитета государственных доходов Министерства финансов Республики Казахстан, утвержденном согласно приложению 142 к указанному приказу:</w:t>
      </w:r>
    </w:p>
    <w:bookmarkStart w:name="z1369" w:id="1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1259"/>
    <w:bookmarkStart w:name="z1370" w:id="1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1260"/>
    <w:bookmarkStart w:name="z1371" w:id="1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261"/>
    <w:bookmarkStart w:name="z1372" w:id="1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1262"/>
    <w:bookmarkStart w:name="z1373" w:id="1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1263"/>
    <w:bookmarkStart w:name="z1374" w:id="1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bookmarkEnd w:id="1264"/>
    <w:bookmarkStart w:name="z1375" w:id="1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39) изложить в следующей редакции:</w:t>
      </w:r>
    </w:p>
    <w:bookmarkEnd w:id="1265"/>
    <w:bookmarkStart w:name="z1376" w:id="1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266"/>
    <w:bookmarkStart w:name="z1377" w:id="1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1267"/>
    <w:bookmarkStart w:name="z1378" w:id="1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12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Лисаковску Департамента государственных доходов по Костанайской области Комитета государственных доходов Министерства финансов Республики Казахстан, утвержденном согласно приложению 143 к указанному приказу:</w:t>
      </w:r>
    </w:p>
    <w:bookmarkStart w:name="z1380" w:id="1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1269"/>
    <w:bookmarkStart w:name="z1381" w:id="1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1270"/>
    <w:bookmarkStart w:name="z1382" w:id="1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271"/>
    <w:bookmarkStart w:name="z1383" w:id="1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1272"/>
    <w:bookmarkStart w:name="z1384" w:id="1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1273"/>
    <w:bookmarkStart w:name="z1385" w:id="1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bookmarkEnd w:id="1274"/>
    <w:bookmarkStart w:name="z1386" w:id="1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39) изложить в следующей редакции:</w:t>
      </w:r>
    </w:p>
    <w:bookmarkEnd w:id="1275"/>
    <w:bookmarkStart w:name="z1387" w:id="1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276"/>
    <w:bookmarkStart w:name="z1388" w:id="1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1277"/>
    <w:bookmarkStart w:name="z1389" w:id="1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12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Рудному Департамента государственных доходов по Костанайской области Комитета государственных доходов Министерства финансов Республики Казахстан, утвержденном согласно приложению 144 к указанному приказу:</w:t>
      </w:r>
    </w:p>
    <w:bookmarkStart w:name="z1391" w:id="1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1279"/>
    <w:bookmarkStart w:name="z1392" w:id="1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1280"/>
    <w:bookmarkStart w:name="z1393" w:id="1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281"/>
    <w:bookmarkStart w:name="z1394" w:id="1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1282"/>
    <w:bookmarkStart w:name="z1395" w:id="1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1283"/>
    <w:bookmarkStart w:name="z1396" w:id="1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bookmarkEnd w:id="1284"/>
    <w:bookmarkStart w:name="z1397" w:id="1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39) изложить в следующей редакции:</w:t>
      </w:r>
    </w:p>
    <w:bookmarkEnd w:id="1285"/>
    <w:bookmarkStart w:name="z1398" w:id="1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286"/>
    <w:bookmarkStart w:name="z1399" w:id="1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1287"/>
    <w:bookmarkStart w:name="z1400" w:id="1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12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Аркалыку Департамента государственных доходов по Костанайской области Комитета государственных доходов Министерства финансов Республики Казахстан, утвержденном согласно приложению 145 к указанному приказу:</w:t>
      </w:r>
    </w:p>
    <w:bookmarkStart w:name="z1402" w:id="1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1289"/>
    <w:bookmarkStart w:name="z1403" w:id="1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1290"/>
    <w:bookmarkStart w:name="z1404" w:id="1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291"/>
    <w:bookmarkStart w:name="z1405" w:id="1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1292"/>
    <w:bookmarkStart w:name="z1406" w:id="1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1293"/>
    <w:bookmarkStart w:name="z1407" w:id="1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bookmarkEnd w:id="1294"/>
    <w:bookmarkStart w:name="z1408" w:id="1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39) изложить в следующей редакции:</w:t>
      </w:r>
    </w:p>
    <w:bookmarkEnd w:id="1295"/>
    <w:bookmarkStart w:name="z1409" w:id="1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296"/>
    <w:bookmarkStart w:name="z1410" w:id="1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1297"/>
    <w:bookmarkStart w:name="z1411" w:id="1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12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Алтынсаринскому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Казахстан, утвержденном согласно приложению 146 к указанному приказу:</w:t>
      </w:r>
    </w:p>
    <w:bookmarkStart w:name="z1413" w:id="1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1299"/>
    <w:bookmarkStart w:name="z1414" w:id="1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1300"/>
    <w:bookmarkStart w:name="z1415" w:id="1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301"/>
    <w:bookmarkStart w:name="z1416" w:id="1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1302"/>
    <w:bookmarkStart w:name="z1417" w:id="1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1303"/>
    <w:bookmarkStart w:name="z1418" w:id="1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bookmarkEnd w:id="1304"/>
    <w:bookmarkStart w:name="z1419" w:id="1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39) изложить в следующей редакции:</w:t>
      </w:r>
    </w:p>
    <w:bookmarkEnd w:id="1305"/>
    <w:bookmarkStart w:name="z1420" w:id="1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306"/>
    <w:bookmarkStart w:name="z1421" w:id="1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1307"/>
    <w:bookmarkStart w:name="z1422" w:id="1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13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Мендыкаринскому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Казахстан, утвержденном согласно приложению 147 к указанному приказу:</w:t>
      </w:r>
    </w:p>
    <w:bookmarkStart w:name="z1424" w:id="1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1309"/>
    <w:bookmarkStart w:name="z1425" w:id="1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1310"/>
    <w:bookmarkStart w:name="z1426" w:id="1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311"/>
    <w:bookmarkStart w:name="z1427" w:id="1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1312"/>
    <w:bookmarkStart w:name="z1428" w:id="1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1313"/>
    <w:bookmarkStart w:name="z1429" w:id="1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bookmarkEnd w:id="1314"/>
    <w:bookmarkStart w:name="z1430" w:id="1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39) изложить в следующей редакции:</w:t>
      </w:r>
    </w:p>
    <w:bookmarkEnd w:id="1315"/>
    <w:bookmarkStart w:name="z1431" w:id="1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316"/>
    <w:bookmarkStart w:name="z1432" w:id="1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1317"/>
    <w:bookmarkStart w:name="z1433" w:id="1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13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Житикаринскому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Казахстан, утвержденном согласно приложению 148 к указанному приказу:</w:t>
      </w:r>
    </w:p>
    <w:bookmarkStart w:name="z1435" w:id="1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1319"/>
    <w:bookmarkStart w:name="z1436" w:id="1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1320"/>
    <w:bookmarkStart w:name="z1437" w:id="1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321"/>
    <w:bookmarkStart w:name="z1438" w:id="1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1322"/>
    <w:bookmarkStart w:name="z1439" w:id="1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1323"/>
    <w:bookmarkStart w:name="z1440" w:id="1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bookmarkEnd w:id="1324"/>
    <w:bookmarkStart w:name="z1441" w:id="1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39) изложить в следующей редакции:</w:t>
      </w:r>
    </w:p>
    <w:bookmarkEnd w:id="1325"/>
    <w:bookmarkStart w:name="z1442" w:id="1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326"/>
    <w:bookmarkStart w:name="z1443" w:id="1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1327"/>
    <w:bookmarkStart w:name="z1444" w:id="1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13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Камыстинскому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Казахстан, утвержденном согласно приложению 149 к указанному приказу:</w:t>
      </w:r>
    </w:p>
    <w:bookmarkStart w:name="z1446" w:id="1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1329"/>
    <w:bookmarkStart w:name="z1447" w:id="1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1330"/>
    <w:bookmarkStart w:name="z1448" w:id="1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331"/>
    <w:bookmarkStart w:name="z1449" w:id="1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1332"/>
    <w:bookmarkStart w:name="z1450" w:id="1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1333"/>
    <w:bookmarkStart w:name="z1451" w:id="1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bookmarkEnd w:id="1334"/>
    <w:bookmarkStart w:name="z1452" w:id="1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39) изложить в следующей редакции:</w:t>
      </w:r>
    </w:p>
    <w:bookmarkEnd w:id="1335"/>
    <w:bookmarkStart w:name="z1453" w:id="1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336"/>
    <w:bookmarkStart w:name="z1454" w:id="1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1337"/>
    <w:bookmarkStart w:name="z1455" w:id="1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13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Карасускому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Казахстан, утвержденном согласно приложению 150 к указанному приказу:</w:t>
      </w:r>
    </w:p>
    <w:bookmarkStart w:name="z1457" w:id="1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1339"/>
    <w:bookmarkStart w:name="z1458" w:id="1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1340"/>
    <w:bookmarkStart w:name="z1459" w:id="1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341"/>
    <w:bookmarkStart w:name="z1460" w:id="1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1342"/>
    <w:bookmarkStart w:name="z1461" w:id="1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1343"/>
    <w:bookmarkStart w:name="z1462" w:id="1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bookmarkEnd w:id="1344"/>
    <w:bookmarkStart w:name="z1463" w:id="1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39) изложить в следующей редакции:</w:t>
      </w:r>
    </w:p>
    <w:bookmarkEnd w:id="1345"/>
    <w:bookmarkStart w:name="z1464" w:id="1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346"/>
    <w:bookmarkStart w:name="z1465" w:id="1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1347"/>
    <w:bookmarkStart w:name="z1466" w:id="1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13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Карабалыкскому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Казахстан, утвержденном согласно приложению 151 к указанному приказу:</w:t>
      </w:r>
    </w:p>
    <w:bookmarkStart w:name="z1468" w:id="1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1349"/>
    <w:bookmarkStart w:name="z1469" w:id="1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1350"/>
    <w:bookmarkStart w:name="z1470" w:id="1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351"/>
    <w:bookmarkStart w:name="z1471" w:id="1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1352"/>
    <w:bookmarkStart w:name="z1472" w:id="1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1353"/>
    <w:bookmarkStart w:name="z1473" w:id="1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bookmarkEnd w:id="1354"/>
    <w:bookmarkStart w:name="z1474" w:id="1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39) изложить в следующей редакции:</w:t>
      </w:r>
    </w:p>
    <w:bookmarkEnd w:id="1355"/>
    <w:bookmarkStart w:name="z1475" w:id="1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356"/>
    <w:bookmarkStart w:name="z1476" w:id="1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1357"/>
    <w:bookmarkStart w:name="z1477" w:id="1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13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Костанайскому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Казахстан, утвержденном согласно приложению 152 к указанному приказу:</w:t>
      </w:r>
    </w:p>
    <w:bookmarkStart w:name="z1479" w:id="1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1359"/>
    <w:bookmarkStart w:name="z1480" w:id="1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1360"/>
    <w:bookmarkStart w:name="z1481" w:id="1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361"/>
    <w:bookmarkStart w:name="z1482" w:id="1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1362"/>
    <w:bookmarkStart w:name="z1483" w:id="1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1363"/>
    <w:bookmarkStart w:name="z1484" w:id="1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bookmarkEnd w:id="1364"/>
    <w:bookmarkStart w:name="z1485" w:id="1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39) изложить в следующей редакции:</w:t>
      </w:r>
    </w:p>
    <w:bookmarkEnd w:id="1365"/>
    <w:bookmarkStart w:name="z1486" w:id="1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366"/>
    <w:bookmarkStart w:name="z1487" w:id="1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1367"/>
    <w:bookmarkStart w:name="z1488" w:id="1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13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Узункольскому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Казахстан, утвержденном согласно приложению 153 к указанному приказу:</w:t>
      </w:r>
    </w:p>
    <w:bookmarkStart w:name="z1490" w:id="1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1369"/>
    <w:bookmarkStart w:name="z1491" w:id="1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1370"/>
    <w:bookmarkStart w:name="z1492" w:id="1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371"/>
    <w:bookmarkStart w:name="z1493" w:id="1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1372"/>
    <w:bookmarkStart w:name="z1494" w:id="1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1373"/>
    <w:bookmarkStart w:name="z1495" w:id="1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bookmarkEnd w:id="1374"/>
    <w:bookmarkStart w:name="z1496" w:id="1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39) изложить в следующей редакции:</w:t>
      </w:r>
    </w:p>
    <w:bookmarkEnd w:id="1375"/>
    <w:bookmarkStart w:name="z1497" w:id="1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376"/>
    <w:bookmarkStart w:name="z1498" w:id="1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1377"/>
    <w:bookmarkStart w:name="z1499" w:id="1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13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Наурзумскому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Казахстан, утвержденном согласно приложению 154 к указанному приказу:</w:t>
      </w:r>
    </w:p>
    <w:bookmarkStart w:name="z1501" w:id="1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1379"/>
    <w:bookmarkStart w:name="z1502" w:id="1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1380"/>
    <w:bookmarkStart w:name="z1503" w:id="1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381"/>
    <w:bookmarkStart w:name="z1504" w:id="1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1382"/>
    <w:bookmarkStart w:name="z1505" w:id="1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1383"/>
    <w:bookmarkStart w:name="z1506" w:id="1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bookmarkEnd w:id="1384"/>
    <w:bookmarkStart w:name="z1507" w:id="1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39) изложить в следующей редакции:</w:t>
      </w:r>
    </w:p>
    <w:bookmarkEnd w:id="1385"/>
    <w:bookmarkStart w:name="z1508" w:id="1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386"/>
    <w:bookmarkStart w:name="z1509" w:id="1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1387"/>
    <w:bookmarkStart w:name="z1510" w:id="1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13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Денисовскому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Казахстан, утвержденном согласно приложению 155 к указанному приказу:</w:t>
      </w:r>
    </w:p>
    <w:bookmarkStart w:name="z1512" w:id="1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1389"/>
    <w:bookmarkStart w:name="z1513" w:id="1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1390"/>
    <w:bookmarkStart w:name="z1514" w:id="1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391"/>
    <w:bookmarkStart w:name="z1515" w:id="1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1392"/>
    <w:bookmarkStart w:name="z1516" w:id="1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1393"/>
    <w:bookmarkStart w:name="z1517" w:id="1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bookmarkEnd w:id="1394"/>
    <w:bookmarkStart w:name="z1518" w:id="1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39) изложить в следующей редакции:</w:t>
      </w:r>
    </w:p>
    <w:bookmarkEnd w:id="1395"/>
    <w:bookmarkStart w:name="z1519" w:id="1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396"/>
    <w:bookmarkStart w:name="z1520" w:id="1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1397"/>
    <w:bookmarkStart w:name="z1521" w:id="1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13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Аулиекольскому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Казахстан, утвержденном согласно приложению 156 к указанному приказу:</w:t>
      </w:r>
    </w:p>
    <w:bookmarkStart w:name="z1523" w:id="1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1399"/>
    <w:bookmarkStart w:name="z1524" w:id="1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1400"/>
    <w:bookmarkStart w:name="z1525" w:id="1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401"/>
    <w:bookmarkStart w:name="z1526" w:id="1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1402"/>
    <w:bookmarkStart w:name="z1527" w:id="1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1403"/>
    <w:bookmarkStart w:name="z1528" w:id="1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bookmarkEnd w:id="1404"/>
    <w:bookmarkStart w:name="z1529" w:id="1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39) изложить в следующей редакции:</w:t>
      </w:r>
    </w:p>
    <w:bookmarkEnd w:id="1405"/>
    <w:bookmarkStart w:name="z1530" w:id="1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406"/>
    <w:bookmarkStart w:name="z1531" w:id="1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1407"/>
    <w:bookmarkStart w:name="z1532" w:id="1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14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району Беимбета Майлина Департамента государственных доходов по Костанайской области Комитета государственных доходов Министерства финансов Республики Казахстан, утвержденном согласно приложению 157 к указанному приказу:</w:t>
      </w:r>
    </w:p>
    <w:bookmarkStart w:name="z1534" w:id="1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1409"/>
    <w:bookmarkStart w:name="z1535" w:id="1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1410"/>
    <w:bookmarkStart w:name="z1536" w:id="1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411"/>
    <w:bookmarkStart w:name="z1537" w:id="1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1412"/>
    <w:bookmarkStart w:name="z1538" w:id="1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1413"/>
    <w:bookmarkStart w:name="z1539" w:id="1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bookmarkEnd w:id="1414"/>
    <w:bookmarkStart w:name="z1540" w:id="1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39) изложить в следующей редакции:</w:t>
      </w:r>
    </w:p>
    <w:bookmarkEnd w:id="1415"/>
    <w:bookmarkStart w:name="z1541" w:id="1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416"/>
    <w:bookmarkStart w:name="z1542" w:id="1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1417"/>
    <w:bookmarkStart w:name="z1543" w:id="1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14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Сарыкольскому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Казахстан, утвержденном согласно приложению 158 к указанному приказу:</w:t>
      </w:r>
    </w:p>
    <w:bookmarkStart w:name="z1545" w:id="1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1419"/>
    <w:bookmarkStart w:name="z1546" w:id="1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1420"/>
    <w:bookmarkStart w:name="z1547" w:id="1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421"/>
    <w:bookmarkStart w:name="z1548" w:id="1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1422"/>
    <w:bookmarkStart w:name="z1549" w:id="1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1423"/>
    <w:bookmarkStart w:name="z1550" w:id="1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bookmarkEnd w:id="1424"/>
    <w:bookmarkStart w:name="z1551" w:id="1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39) изложить в следующей редакции:</w:t>
      </w:r>
    </w:p>
    <w:bookmarkEnd w:id="1425"/>
    <w:bookmarkStart w:name="z1552" w:id="1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426"/>
    <w:bookmarkStart w:name="z1553" w:id="1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1427"/>
    <w:bookmarkStart w:name="z1554" w:id="1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14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Федоровскому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Казахстан, утвержденном согласно приложению 159 к указанному приказу:</w:t>
      </w:r>
    </w:p>
    <w:bookmarkStart w:name="z1556" w:id="1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1429"/>
    <w:bookmarkStart w:name="z1557" w:id="1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1430"/>
    <w:bookmarkStart w:name="z1558" w:id="1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431"/>
    <w:bookmarkStart w:name="z1559" w:id="1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1432"/>
    <w:bookmarkStart w:name="z1560" w:id="1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1433"/>
    <w:bookmarkStart w:name="z1561" w:id="1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bookmarkEnd w:id="1434"/>
    <w:bookmarkStart w:name="z1562" w:id="1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39) изложить в следующей редакции:</w:t>
      </w:r>
    </w:p>
    <w:bookmarkEnd w:id="1435"/>
    <w:bookmarkStart w:name="z1563" w:id="1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436"/>
    <w:bookmarkStart w:name="z1564" w:id="1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1437"/>
    <w:bookmarkStart w:name="z1565" w:id="1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14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Амангельдинскому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Казахстан, утвержденном согласно приложению 160 к указанному приказу:</w:t>
      </w:r>
    </w:p>
    <w:bookmarkStart w:name="z1567" w:id="1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1439"/>
    <w:bookmarkStart w:name="z1568" w:id="1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1440"/>
    <w:bookmarkStart w:name="z1569" w:id="1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441"/>
    <w:bookmarkStart w:name="z1570" w:id="1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1442"/>
    <w:bookmarkStart w:name="z1571" w:id="1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1443"/>
    <w:bookmarkStart w:name="z1572" w:id="1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bookmarkEnd w:id="1444"/>
    <w:bookmarkStart w:name="z1573" w:id="1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39) изложить в следующей редакции:</w:t>
      </w:r>
    </w:p>
    <w:bookmarkEnd w:id="1445"/>
    <w:bookmarkStart w:name="z1574" w:id="1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446"/>
    <w:bookmarkStart w:name="z1575" w:id="1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1447"/>
    <w:bookmarkStart w:name="z1576" w:id="1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14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Жангильдинскому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Казахстан, утвержденном согласно приложению 161 к указанному приказу:</w:t>
      </w:r>
    </w:p>
    <w:bookmarkStart w:name="z1578" w:id="1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1449"/>
    <w:bookmarkStart w:name="z1579" w:id="1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1450"/>
    <w:bookmarkStart w:name="z1580" w:id="1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451"/>
    <w:bookmarkStart w:name="z1581" w:id="1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1452"/>
    <w:bookmarkStart w:name="z1582" w:id="1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1453"/>
    <w:bookmarkStart w:name="z1583" w:id="1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bookmarkEnd w:id="1454"/>
    <w:bookmarkStart w:name="z1584" w:id="1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39) изложить в следующей редакции:</w:t>
      </w:r>
    </w:p>
    <w:bookmarkEnd w:id="1455"/>
    <w:bookmarkStart w:name="z1585" w:id="1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456"/>
    <w:bookmarkStart w:name="z1586" w:id="1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1457"/>
    <w:bookmarkStart w:name="z1587" w:id="1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14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государственных доходов по Мангистауской области Комитета государственных доходов Министерства финансов Республики Казахстан, утвержденном согласно приложению 162 к указанному приказу:</w:t>
      </w:r>
    </w:p>
    <w:bookmarkStart w:name="z1589" w:id="1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1459"/>
    <w:bookmarkStart w:name="z1590" w:id="1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12) изложить в следующей редакции:</w:t>
      </w:r>
    </w:p>
    <w:bookmarkEnd w:id="1460"/>
    <w:bookmarkStart w:name="z1591" w:id="1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рассмотрение поступившего письменного возражения налогоплательщика (налогового агента) и участника внешнеэкономической деятельности к предварительному акту налоговой и таможенной проверки;";</w:t>
      </w:r>
    </w:p>
    <w:bookmarkEnd w:id="1461"/>
    <w:bookmarkStart w:name="z1592" w:id="1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13) и 14) следующего содержания: </w:t>
      </w:r>
    </w:p>
    <w:bookmarkEnd w:id="1462"/>
    <w:bookmarkStart w:name="z1593" w:id="1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рассмотрение запроса органа государственных доходов по поступившему письменному возражению налогоплательщика (налогового агента) к предварительному акту налоговой проверки;</w:t>
      </w:r>
    </w:p>
    <w:bookmarkEnd w:id="1463"/>
    <w:bookmarkStart w:name="z1594" w:id="1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выполнение иных задач, предусмотренных законодательством Республики Казахстан.";</w:t>
      </w:r>
    </w:p>
    <w:bookmarkEnd w:id="1464"/>
    <w:bookmarkStart w:name="z1595" w:id="1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15:</w:t>
      </w:r>
    </w:p>
    <w:bookmarkEnd w:id="1465"/>
    <w:bookmarkStart w:name="z1596" w:id="1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100) изложить в следующей редакции:</w:t>
      </w:r>
    </w:p>
    <w:bookmarkEnd w:id="1466"/>
    <w:bookmarkStart w:name="z1597" w:id="1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"100) рассмотрение поступившего письменного возражения налогоплательщика (налогового агента) и участника внешнеэкономической деятельности к предварительному акту налоговой и таможенной проверки;";</w:t>
      </w:r>
    </w:p>
    <w:bookmarkEnd w:id="1467"/>
    <w:bookmarkStart w:name="z1598" w:id="1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101) и 102) следующего содержания:</w:t>
      </w:r>
    </w:p>
    <w:bookmarkEnd w:id="1468"/>
    <w:bookmarkStart w:name="z1599" w:id="1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"101) рассмотрение запроса органа государственных доходов по поступившему письменному возражению налогоплательщика (налогового агента) к предварительному акту налоговой проверки;</w:t>
      </w:r>
    </w:p>
    <w:bookmarkEnd w:id="1469"/>
    <w:bookmarkStart w:name="z1600" w:id="1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102) осуществление иных функций, предусмотренных законодательством Республики Казахстан.";</w:t>
      </w:r>
    </w:p>
    <w:bookmarkEnd w:id="14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Актау Департамента государственных доходов по Мангистауской области Комитета государственных доходов Министерства финансов Республики Казахстан, утвержденном согласно приложению 163 к указанному приказу:</w:t>
      </w:r>
    </w:p>
    <w:bookmarkStart w:name="z1602" w:id="1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1471"/>
    <w:bookmarkStart w:name="z1603" w:id="1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1472"/>
    <w:bookmarkStart w:name="z1604" w:id="1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473"/>
    <w:bookmarkStart w:name="z1605" w:id="1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1474"/>
    <w:bookmarkStart w:name="z1606" w:id="1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1475"/>
    <w:bookmarkStart w:name="z1607" w:id="1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bookmarkEnd w:id="1476"/>
    <w:bookmarkStart w:name="z1608" w:id="1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39) изложить в следующей редакции:</w:t>
      </w:r>
    </w:p>
    <w:bookmarkEnd w:id="1477"/>
    <w:bookmarkStart w:name="z1609" w:id="1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478"/>
    <w:bookmarkStart w:name="z1610" w:id="1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1479"/>
    <w:bookmarkStart w:name="z1611" w:id="1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14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Жанаозену Департамента государственных доходов по Мангистауской области Комитета государственных доходов Министерства финансов Республики Казахстан, утвержденном согласно приложению 164 к указанному приказу:</w:t>
      </w:r>
    </w:p>
    <w:bookmarkStart w:name="z1613" w:id="1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1481"/>
    <w:bookmarkStart w:name="z1614" w:id="1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1482"/>
    <w:bookmarkStart w:name="z1615" w:id="1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483"/>
    <w:bookmarkStart w:name="z1616" w:id="1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1484"/>
    <w:bookmarkStart w:name="z1617" w:id="1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1485"/>
    <w:bookmarkStart w:name="z1618" w:id="1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bookmarkEnd w:id="1486"/>
    <w:bookmarkStart w:name="z1619" w:id="1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39) изложить в следующей редакции:</w:t>
      </w:r>
    </w:p>
    <w:bookmarkEnd w:id="1487"/>
    <w:bookmarkStart w:name="z1620" w:id="1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488"/>
    <w:bookmarkStart w:name="z1621" w:id="1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1489"/>
    <w:bookmarkStart w:name="z1622" w:id="1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14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Бейнеускому району Департамента государственных доходов по Мангистауской области Комитета государственных доходов Министерства финансов Республики Казахстан, утвержденном согласно приложению 165 к указанному приказу:</w:t>
      </w:r>
    </w:p>
    <w:bookmarkStart w:name="z1624" w:id="1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1491"/>
    <w:bookmarkStart w:name="z1625" w:id="1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1492"/>
    <w:bookmarkStart w:name="z1626" w:id="1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493"/>
    <w:bookmarkStart w:name="z1627" w:id="1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1494"/>
    <w:bookmarkStart w:name="z1628" w:id="1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1495"/>
    <w:bookmarkStart w:name="z1629" w:id="1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bookmarkEnd w:id="1496"/>
    <w:bookmarkStart w:name="z1630" w:id="1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39) изложить в следующей редакции:</w:t>
      </w:r>
    </w:p>
    <w:bookmarkEnd w:id="1497"/>
    <w:bookmarkStart w:name="z1631" w:id="1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498"/>
    <w:bookmarkStart w:name="z1632" w:id="1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1499"/>
    <w:bookmarkStart w:name="z1633" w:id="1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15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Каракиянскому району Департамента государственных доходов по Мангистауской области Комитета государственных доходов Министерства финансов Республики Казахстан, утвержденном согласно приложению 166 к указанному приказу:</w:t>
      </w:r>
    </w:p>
    <w:bookmarkStart w:name="z1635" w:id="1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1501"/>
    <w:bookmarkStart w:name="z1636" w:id="1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1502"/>
    <w:bookmarkStart w:name="z1637" w:id="1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503"/>
    <w:bookmarkStart w:name="z1638" w:id="1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1504"/>
    <w:bookmarkStart w:name="z1639" w:id="1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1505"/>
    <w:bookmarkStart w:name="z1640" w:id="1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bookmarkEnd w:id="1506"/>
    <w:bookmarkStart w:name="z1641" w:id="1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39) изложить в следующей редакции:</w:t>
      </w:r>
    </w:p>
    <w:bookmarkEnd w:id="1507"/>
    <w:bookmarkStart w:name="z1642" w:id="1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508"/>
    <w:bookmarkStart w:name="z1643" w:id="1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1509"/>
    <w:bookmarkStart w:name="z1644" w:id="1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15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Мангистаускому району Департамента государственных доходов по Мангистауской области Комитета государственных доходов Министерства финансов Республики Казахстан, утвержденном согласно приложению 167 к указанному приказу:</w:t>
      </w:r>
    </w:p>
    <w:bookmarkStart w:name="z1646" w:id="1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1511"/>
    <w:bookmarkStart w:name="z1647" w:id="1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1512"/>
    <w:bookmarkStart w:name="z1648" w:id="1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513"/>
    <w:bookmarkStart w:name="z1649" w:id="1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1514"/>
    <w:bookmarkStart w:name="z1650" w:id="1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1515"/>
    <w:bookmarkStart w:name="z1651" w:id="1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bookmarkEnd w:id="1516"/>
    <w:bookmarkStart w:name="z1652" w:id="1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39) изложить в следующей редакции:</w:t>
      </w:r>
    </w:p>
    <w:bookmarkEnd w:id="1517"/>
    <w:bookmarkStart w:name="z1653" w:id="1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518"/>
    <w:bookmarkStart w:name="z1654" w:id="1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1519"/>
    <w:bookmarkStart w:name="z1655" w:id="1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15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Мунайлинскому району Департамента государственных доходов по Мангистауской области Комитета государственных доходов Министерства финансов Республики Казахстан, утвержденном согласно приложению 168 к указанному приказу:</w:t>
      </w:r>
    </w:p>
    <w:bookmarkStart w:name="z1657" w:id="1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1521"/>
    <w:bookmarkStart w:name="z1658" w:id="1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1522"/>
    <w:bookmarkStart w:name="z1659" w:id="1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523"/>
    <w:bookmarkStart w:name="z1660" w:id="1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1524"/>
    <w:bookmarkStart w:name="z1661" w:id="1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1525"/>
    <w:bookmarkStart w:name="z1662" w:id="1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bookmarkEnd w:id="1526"/>
    <w:bookmarkStart w:name="z1663" w:id="1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39) изложить в следующей редакции:</w:t>
      </w:r>
    </w:p>
    <w:bookmarkEnd w:id="1527"/>
    <w:bookmarkStart w:name="z1664" w:id="1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528"/>
    <w:bookmarkStart w:name="z1665" w:id="1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1529"/>
    <w:bookmarkStart w:name="z1666" w:id="1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15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Тупкараганскому району Департамента государственных доходов по Мангистауской области Комитета государственных доходов Министерства финансов Республики Казахстан, утвержденном согласно приложению 169 к указанному приказу:</w:t>
      </w:r>
    </w:p>
    <w:bookmarkStart w:name="z1668" w:id="1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1531"/>
    <w:bookmarkStart w:name="z1669" w:id="1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1532"/>
    <w:bookmarkStart w:name="z1670" w:id="1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533"/>
    <w:bookmarkStart w:name="z1671" w:id="1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1534"/>
    <w:bookmarkStart w:name="z1672" w:id="1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1535"/>
    <w:bookmarkStart w:name="z1673" w:id="1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bookmarkEnd w:id="1536"/>
    <w:bookmarkStart w:name="z1674" w:id="1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39) изложить в следующей редакции:</w:t>
      </w:r>
    </w:p>
    <w:bookmarkEnd w:id="1537"/>
    <w:bookmarkStart w:name="z1675" w:id="1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538"/>
    <w:bookmarkStart w:name="z1676" w:id="1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1539"/>
    <w:bookmarkStart w:name="z1677" w:id="1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15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"Морпорт Актау" Департамента государственных доходов по Мангистауской области Комитета государственных доходов Министерства финансов Республики Казахстан, утвержденном согласно приложению 170 к указанному приказу:</w:t>
      </w:r>
    </w:p>
    <w:bookmarkStart w:name="z1679" w:id="1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1541"/>
    <w:bookmarkStart w:name="z1680" w:id="1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1542"/>
    <w:bookmarkStart w:name="z1681" w:id="1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543"/>
    <w:bookmarkStart w:name="z1682" w:id="1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1544"/>
    <w:bookmarkStart w:name="z1683" w:id="1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1545"/>
    <w:bookmarkStart w:name="z1684" w:id="1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bookmarkEnd w:id="1546"/>
    <w:bookmarkStart w:name="z1685" w:id="1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39) изложить в следующей редакции:</w:t>
      </w:r>
    </w:p>
    <w:bookmarkEnd w:id="1547"/>
    <w:bookmarkStart w:name="z1686" w:id="1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548"/>
    <w:bookmarkStart w:name="z1687" w:id="1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1549"/>
    <w:bookmarkStart w:name="z1688" w:id="1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15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государственных доходов по Павлодарской области Комитета государственных доходов Министерства финансов Республики Казахстан, утвержденном согласно приложению 171 к указанному приказу:</w:t>
      </w:r>
    </w:p>
    <w:bookmarkStart w:name="z1690" w:id="1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1551"/>
    <w:bookmarkStart w:name="z1691" w:id="1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12) изложить в следующей редакции:</w:t>
      </w:r>
    </w:p>
    <w:bookmarkEnd w:id="1552"/>
    <w:bookmarkStart w:name="z1692" w:id="1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рассмотрение поступившего письменного возражения налогоплательщика (налогового агента) и участника внешнеэкономической деятельности к предварительному акту налоговой и таможенной проверки;";</w:t>
      </w:r>
    </w:p>
    <w:bookmarkEnd w:id="1553"/>
    <w:bookmarkStart w:name="z1693" w:id="1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13) и 14) следующего содержания: </w:t>
      </w:r>
    </w:p>
    <w:bookmarkEnd w:id="1554"/>
    <w:bookmarkStart w:name="z1694" w:id="1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рассмотрение запроса органа государственных доходов по поступившему письменному возражению налогоплательщика (налогового агента) к предварительному акту налоговой проверки;</w:t>
      </w:r>
    </w:p>
    <w:bookmarkEnd w:id="1555"/>
    <w:bookmarkStart w:name="z1695" w:id="1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выполнение иных задач, предусмотренных законодательством Республики Казахстан.";</w:t>
      </w:r>
    </w:p>
    <w:bookmarkEnd w:id="1556"/>
    <w:bookmarkStart w:name="z1696" w:id="1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15:</w:t>
      </w:r>
    </w:p>
    <w:bookmarkEnd w:id="1557"/>
    <w:bookmarkStart w:name="z1697" w:id="1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100) изложить в следующей редакции:</w:t>
      </w:r>
    </w:p>
    <w:bookmarkEnd w:id="1558"/>
    <w:bookmarkStart w:name="z1698" w:id="1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"100) рассмотрение поступившего письменного возражения налогоплательщика (налогового агента) и участника внешнеэкономической деятельности к предварительному акту налоговой и таможенной проверки;";</w:t>
      </w:r>
    </w:p>
    <w:bookmarkEnd w:id="1559"/>
    <w:bookmarkStart w:name="z1699" w:id="1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101) и 102) следующего содержания:</w:t>
      </w:r>
    </w:p>
    <w:bookmarkEnd w:id="1560"/>
    <w:bookmarkStart w:name="z1700" w:id="1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"101) рассмотрение запроса органа государственных доходов по поступившему письменному возражению налогоплательщика (налогового агента) к предварительному акту налоговой проверки;</w:t>
      </w:r>
    </w:p>
    <w:bookmarkEnd w:id="1561"/>
    <w:bookmarkStart w:name="z1701" w:id="1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102) осуществление иных функций, предусмотренных законодательством Республики Казахстан.";</w:t>
      </w:r>
    </w:p>
    <w:bookmarkEnd w:id="15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Павлодару Департамента государственных доходов по Павлодарской области Комитета государственных доходов Министерства финансов Республики Казахстан, утвержденном согласно приложению 172 к указанному приказу:</w:t>
      </w:r>
    </w:p>
    <w:bookmarkStart w:name="z1703" w:id="1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1563"/>
    <w:bookmarkStart w:name="z1704" w:id="1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1564"/>
    <w:bookmarkStart w:name="z1705" w:id="1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565"/>
    <w:bookmarkStart w:name="z1706" w:id="1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1566"/>
    <w:bookmarkStart w:name="z1707" w:id="1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1567"/>
    <w:bookmarkStart w:name="z1708" w:id="1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bookmarkEnd w:id="1568"/>
    <w:bookmarkStart w:name="z1709" w:id="1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39) изложить в следующей редакции:</w:t>
      </w:r>
    </w:p>
    <w:bookmarkEnd w:id="1569"/>
    <w:bookmarkStart w:name="z1710" w:id="1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570"/>
    <w:bookmarkStart w:name="z1711" w:id="1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1571"/>
    <w:bookmarkStart w:name="z1712" w:id="1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15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Аксу Департамента государственных доходов по Павлодарской области Комитета государственных доходов Министерства финансов Республики Казахстан, утвержденном согласно приложению 173 к указанному приказу:</w:t>
      </w:r>
    </w:p>
    <w:bookmarkStart w:name="z1714" w:id="1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1573"/>
    <w:bookmarkStart w:name="z1715" w:id="1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1574"/>
    <w:bookmarkStart w:name="z1716" w:id="1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575"/>
    <w:bookmarkStart w:name="z1717" w:id="1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1576"/>
    <w:bookmarkStart w:name="z1718" w:id="1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1577"/>
    <w:bookmarkStart w:name="z1719" w:id="1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bookmarkEnd w:id="1578"/>
    <w:bookmarkStart w:name="z1720" w:id="1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39) изложить в следующей редакции:</w:t>
      </w:r>
    </w:p>
    <w:bookmarkEnd w:id="1579"/>
    <w:bookmarkStart w:name="z1721" w:id="1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580"/>
    <w:bookmarkStart w:name="z1722" w:id="1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1581"/>
    <w:bookmarkStart w:name="z1723" w:id="1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15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Экибастузу Департамента государственных доходов по Павлодарской области Комитета государственных доходов Министерства финансов Республики Казахстан, утвержденном согласно приложению 174 к указанному приказу:</w:t>
      </w:r>
    </w:p>
    <w:bookmarkStart w:name="z1725" w:id="1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1583"/>
    <w:bookmarkStart w:name="z1726" w:id="1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1584"/>
    <w:bookmarkStart w:name="z1727" w:id="1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585"/>
    <w:bookmarkStart w:name="z1728" w:id="1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1586"/>
    <w:bookmarkStart w:name="z1729" w:id="1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1587"/>
    <w:bookmarkStart w:name="z1730" w:id="1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bookmarkEnd w:id="1588"/>
    <w:bookmarkStart w:name="z1731" w:id="1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39) изложить в следующей редакции:</w:t>
      </w:r>
    </w:p>
    <w:bookmarkEnd w:id="1589"/>
    <w:bookmarkStart w:name="z1732" w:id="1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590"/>
    <w:bookmarkStart w:name="z1733" w:id="1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1591"/>
    <w:bookmarkStart w:name="z1734" w:id="1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15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Актогайскому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Казахстан, утвержденном согласно приложению 175 к указанному приказу:</w:t>
      </w:r>
    </w:p>
    <w:bookmarkStart w:name="z1736" w:id="1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1593"/>
    <w:bookmarkStart w:name="z1737" w:id="1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1594"/>
    <w:bookmarkStart w:name="z1738" w:id="1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595"/>
    <w:bookmarkStart w:name="z1739" w:id="1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1596"/>
    <w:bookmarkStart w:name="z1740" w:id="1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1597"/>
    <w:bookmarkStart w:name="z1741" w:id="1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bookmarkEnd w:id="1598"/>
    <w:bookmarkStart w:name="z1742" w:id="1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39) изложить в следующей редакции:</w:t>
      </w:r>
    </w:p>
    <w:bookmarkEnd w:id="1599"/>
    <w:bookmarkStart w:name="z1743" w:id="1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600"/>
    <w:bookmarkStart w:name="z1744" w:id="1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1601"/>
    <w:bookmarkStart w:name="z1745" w:id="1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16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Баянаульскому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Казахстан, утвержденном согласно приложению 176 к указанному приказу:</w:t>
      </w:r>
    </w:p>
    <w:bookmarkStart w:name="z1747" w:id="1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1603"/>
    <w:bookmarkStart w:name="z1748" w:id="1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1604"/>
    <w:bookmarkStart w:name="z1749" w:id="1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605"/>
    <w:bookmarkStart w:name="z1750" w:id="1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1606"/>
    <w:bookmarkStart w:name="z1751" w:id="1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1607"/>
    <w:bookmarkStart w:name="z1752" w:id="1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bookmarkEnd w:id="1608"/>
    <w:bookmarkStart w:name="z1753" w:id="1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39) изложить в следующей редакции:</w:t>
      </w:r>
    </w:p>
    <w:bookmarkEnd w:id="1609"/>
    <w:bookmarkStart w:name="z1754" w:id="1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610"/>
    <w:bookmarkStart w:name="z1755" w:id="1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1611"/>
    <w:bookmarkStart w:name="z1756" w:id="1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16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Железинскому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Казахстан, утвержденном согласно приложению 177 к указанному приказу:</w:t>
      </w:r>
    </w:p>
    <w:bookmarkStart w:name="z1758" w:id="1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1613"/>
    <w:bookmarkStart w:name="z1759" w:id="1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1614"/>
    <w:bookmarkStart w:name="z1760" w:id="1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615"/>
    <w:bookmarkStart w:name="z1761" w:id="1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1616"/>
    <w:bookmarkStart w:name="z1762" w:id="1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1617"/>
    <w:bookmarkStart w:name="z1763" w:id="1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bookmarkEnd w:id="1618"/>
    <w:bookmarkStart w:name="z1764" w:id="1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39) изложить в следующей редакции:</w:t>
      </w:r>
    </w:p>
    <w:bookmarkEnd w:id="1619"/>
    <w:bookmarkStart w:name="z1765" w:id="1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620"/>
    <w:bookmarkStart w:name="z1766" w:id="1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1621"/>
    <w:bookmarkStart w:name="z1767" w:id="1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16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Иртышскому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Казахстан, утвержденном согласно приложению 178 к указанному приказу:</w:t>
      </w:r>
    </w:p>
    <w:bookmarkStart w:name="z1769" w:id="1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1623"/>
    <w:bookmarkStart w:name="z1770" w:id="1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1624"/>
    <w:bookmarkStart w:name="z1771" w:id="1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625"/>
    <w:bookmarkStart w:name="z1772" w:id="1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1626"/>
    <w:bookmarkStart w:name="z1773" w:id="1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1627"/>
    <w:bookmarkStart w:name="z1774" w:id="1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bookmarkEnd w:id="1628"/>
    <w:bookmarkStart w:name="z1775" w:id="1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39) изложить в следующей редакции:</w:t>
      </w:r>
    </w:p>
    <w:bookmarkEnd w:id="1629"/>
    <w:bookmarkStart w:name="z1776" w:id="1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630"/>
    <w:bookmarkStart w:name="z1777" w:id="1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1631"/>
    <w:bookmarkStart w:name="z1778" w:id="1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16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района Тереңкөл Департамента государственных доходов по Павлодарской области Комитета государственных доходов Министерства финансов Республики Казахстан, утвержденном согласно приложению 179 к указанному приказу:</w:t>
      </w:r>
    </w:p>
    <w:bookmarkStart w:name="z1780" w:id="1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1633"/>
    <w:bookmarkStart w:name="z1781" w:id="1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1634"/>
    <w:bookmarkStart w:name="z1782" w:id="1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635"/>
    <w:bookmarkStart w:name="z1783" w:id="1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1636"/>
    <w:bookmarkStart w:name="z1784" w:id="1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1637"/>
    <w:bookmarkStart w:name="z1785" w:id="1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bookmarkEnd w:id="1638"/>
    <w:bookmarkStart w:name="z1786" w:id="1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39) изложить в следующей редакции:</w:t>
      </w:r>
    </w:p>
    <w:bookmarkEnd w:id="1639"/>
    <w:bookmarkStart w:name="z1787" w:id="1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640"/>
    <w:bookmarkStart w:name="z1788" w:id="1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1641"/>
    <w:bookmarkStart w:name="z1789" w:id="1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16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района Аққулы Департамента государственных доходов по Павлодарской области Комитета государственных доходов Министерства финансов Республики Казахстан, утвержденном согласно приложению 180 к указанному приказу:</w:t>
      </w:r>
    </w:p>
    <w:bookmarkStart w:name="z1791" w:id="1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1643"/>
    <w:bookmarkStart w:name="z1792" w:id="1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1644"/>
    <w:bookmarkStart w:name="z1793" w:id="1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645"/>
    <w:bookmarkStart w:name="z1794" w:id="1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1646"/>
    <w:bookmarkStart w:name="z1795" w:id="1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1647"/>
    <w:bookmarkStart w:name="z1796" w:id="1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bookmarkEnd w:id="1648"/>
    <w:bookmarkStart w:name="z1797" w:id="1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39) изложить в следующей редакции:</w:t>
      </w:r>
    </w:p>
    <w:bookmarkEnd w:id="1649"/>
    <w:bookmarkStart w:name="z1798" w:id="1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650"/>
    <w:bookmarkStart w:name="z1799" w:id="1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1651"/>
    <w:bookmarkStart w:name="z1800" w:id="1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16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Майскому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Казахстан, утвержденном согласно приложению 181 к указанному приказу:</w:t>
      </w:r>
    </w:p>
    <w:bookmarkStart w:name="z1802" w:id="1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1653"/>
    <w:bookmarkStart w:name="z1803" w:id="1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1654"/>
    <w:bookmarkStart w:name="z1804" w:id="1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655"/>
    <w:bookmarkStart w:name="z1805" w:id="1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1656"/>
    <w:bookmarkStart w:name="z1806" w:id="1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1657"/>
    <w:bookmarkStart w:name="z1807" w:id="1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bookmarkEnd w:id="1658"/>
    <w:bookmarkStart w:name="z1808" w:id="1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39) изложить в следующей редакции:</w:t>
      </w:r>
    </w:p>
    <w:bookmarkEnd w:id="1659"/>
    <w:bookmarkStart w:name="z1809" w:id="1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660"/>
    <w:bookmarkStart w:name="z1810" w:id="1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1661"/>
    <w:bookmarkStart w:name="z1811" w:id="1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16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Павлодарскому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Казахстан, утвержденном согласно приложению 182 к указанному приказу:</w:t>
      </w:r>
    </w:p>
    <w:bookmarkStart w:name="z1813" w:id="1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1663"/>
    <w:bookmarkStart w:name="z1814" w:id="1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1664"/>
    <w:bookmarkStart w:name="z1815" w:id="1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665"/>
    <w:bookmarkStart w:name="z1816" w:id="1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1666"/>
    <w:bookmarkStart w:name="z1817" w:id="1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1667"/>
    <w:bookmarkStart w:name="z1818" w:id="1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bookmarkEnd w:id="1668"/>
    <w:bookmarkStart w:name="z1819" w:id="1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39) изложить в следующей редакции:</w:t>
      </w:r>
    </w:p>
    <w:bookmarkEnd w:id="1669"/>
    <w:bookmarkStart w:name="z1820" w:id="1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670"/>
    <w:bookmarkStart w:name="z1821" w:id="1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1671"/>
    <w:bookmarkStart w:name="z1822" w:id="1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16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Успенскому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Казахстан, утвержденном согласно приложению 183 к указанному приказу:</w:t>
      </w:r>
    </w:p>
    <w:bookmarkStart w:name="z1824" w:id="1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1673"/>
    <w:bookmarkStart w:name="z1825" w:id="1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1674"/>
    <w:bookmarkStart w:name="z1826" w:id="1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675"/>
    <w:bookmarkStart w:name="z1827" w:id="1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1676"/>
    <w:bookmarkStart w:name="z1828" w:id="1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1677"/>
    <w:bookmarkStart w:name="z1829" w:id="1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bookmarkEnd w:id="1678"/>
    <w:bookmarkStart w:name="z1830" w:id="1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39) изложить в следующей редакции:</w:t>
      </w:r>
    </w:p>
    <w:bookmarkEnd w:id="1679"/>
    <w:bookmarkStart w:name="z1831" w:id="1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680"/>
    <w:bookmarkStart w:name="z1832" w:id="1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1681"/>
    <w:bookmarkStart w:name="z1833" w:id="1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16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Щербактинскому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Казахстан, утвержденном согласно приложению 184 к указанному приказу:</w:t>
      </w:r>
    </w:p>
    <w:bookmarkStart w:name="z1835" w:id="1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1683"/>
    <w:bookmarkStart w:name="z1836" w:id="1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1684"/>
    <w:bookmarkStart w:name="z1837" w:id="1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685"/>
    <w:bookmarkStart w:name="z1838" w:id="1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1686"/>
    <w:bookmarkStart w:name="z1839" w:id="1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1687"/>
    <w:bookmarkStart w:name="z1840" w:id="1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bookmarkEnd w:id="1688"/>
    <w:bookmarkStart w:name="z1841" w:id="1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39) изложить в следующей редакции:</w:t>
      </w:r>
    </w:p>
    <w:bookmarkEnd w:id="1689"/>
    <w:bookmarkStart w:name="z1842" w:id="1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690"/>
    <w:bookmarkStart w:name="z1843" w:id="1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1691"/>
    <w:bookmarkStart w:name="z1844" w:id="1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16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государственных доходов по Северо-Казахстанской области Комитета государственных доходов Министерства финансов Республики Казахстан, утвержденном согласно приложению 185 к указанному приказу:</w:t>
      </w:r>
    </w:p>
    <w:bookmarkStart w:name="z1846" w:id="1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1693"/>
    <w:bookmarkStart w:name="z1847" w:id="1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12) изложить в следующей редакции:</w:t>
      </w:r>
    </w:p>
    <w:bookmarkEnd w:id="1694"/>
    <w:bookmarkStart w:name="z1848" w:id="1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рассмотрение поступившего письменного возражения налогоплательщика (налогового агента) и участника внешнеэкономической деятельности к предварительному акту налоговой и таможенной проверки;";</w:t>
      </w:r>
    </w:p>
    <w:bookmarkEnd w:id="1695"/>
    <w:bookmarkStart w:name="z1849" w:id="1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13) и 14) следующего содержания: </w:t>
      </w:r>
    </w:p>
    <w:bookmarkEnd w:id="1696"/>
    <w:bookmarkStart w:name="z1850" w:id="1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рассмотрение запроса органа государственных доходов по поступившему письменному возражению налогоплательщика (налогового агента) к предварительному акту налоговой проверки;</w:t>
      </w:r>
    </w:p>
    <w:bookmarkEnd w:id="1697"/>
    <w:bookmarkStart w:name="z1851" w:id="1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выполнение иных задач, предусмотренных законодательством Республики Казахстан.";</w:t>
      </w:r>
    </w:p>
    <w:bookmarkEnd w:id="1698"/>
    <w:bookmarkStart w:name="z1852" w:id="1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15:</w:t>
      </w:r>
    </w:p>
    <w:bookmarkEnd w:id="1699"/>
    <w:bookmarkStart w:name="z1853" w:id="1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100) изложить в следующей редакции:</w:t>
      </w:r>
    </w:p>
    <w:bookmarkEnd w:id="1700"/>
    <w:bookmarkStart w:name="z1854" w:id="1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"100) рассмотрение поступившего письменного возражения налогоплательщика (налогового агента) и участника внешнеэкономической деятельности к предварительному акту налоговой и таможенной проверки;";</w:t>
      </w:r>
    </w:p>
    <w:bookmarkEnd w:id="1701"/>
    <w:bookmarkStart w:name="z1855" w:id="1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101) и 102) следующего содержания:</w:t>
      </w:r>
    </w:p>
    <w:bookmarkEnd w:id="1702"/>
    <w:bookmarkStart w:name="z1856" w:id="1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"101) рассмотрение запроса органа государственных доходов по поступившему письменному возражению налогоплательщика (налогового агента) к предварительному акту налоговой проверки;</w:t>
      </w:r>
    </w:p>
    <w:bookmarkEnd w:id="1703"/>
    <w:bookmarkStart w:name="z1857" w:id="1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102) осуществление иных функций, предусмотренных законодательством Республики Казахстан.";</w:t>
      </w:r>
    </w:p>
    <w:bookmarkEnd w:id="17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Кызылжарскому району Департамента государственных доходов по Северо-Казахстанской области Комитета государственных доходов Министерства финансов Республики Казахстан, утвержденном согласно приложению 186 к указанному приказу:</w:t>
      </w:r>
    </w:p>
    <w:bookmarkStart w:name="z1859" w:id="1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1705"/>
    <w:bookmarkStart w:name="z1860" w:id="1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1706"/>
    <w:bookmarkStart w:name="z1861" w:id="1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707"/>
    <w:bookmarkStart w:name="z1862" w:id="1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1708"/>
    <w:bookmarkStart w:name="z1863" w:id="1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1709"/>
    <w:bookmarkStart w:name="z1864" w:id="1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bookmarkEnd w:id="1710"/>
    <w:bookmarkStart w:name="z1865" w:id="1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39) изложить в следующей редакции:</w:t>
      </w:r>
    </w:p>
    <w:bookmarkEnd w:id="1711"/>
    <w:bookmarkStart w:name="z1866" w:id="1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712"/>
    <w:bookmarkStart w:name="z1867" w:id="1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1713"/>
    <w:bookmarkStart w:name="z1868" w:id="1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17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району имени Магжана Жумабаева Департамента государственных доходов по Северо-Казахстанской области Комитета государственных доходов Министерства финансов Республики Казахстан, утвержденном согласно приложению 187 к указанному приказу:</w:t>
      </w:r>
    </w:p>
    <w:bookmarkStart w:name="z1870" w:id="1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1715"/>
    <w:bookmarkStart w:name="z1871" w:id="1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1716"/>
    <w:bookmarkStart w:name="z1872" w:id="1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717"/>
    <w:bookmarkStart w:name="z1873" w:id="1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1718"/>
    <w:bookmarkStart w:name="z1874" w:id="1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1719"/>
    <w:bookmarkStart w:name="z1875" w:id="1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bookmarkEnd w:id="1720"/>
    <w:bookmarkStart w:name="z1876" w:id="1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39) изложить в следующей редакции:</w:t>
      </w:r>
    </w:p>
    <w:bookmarkEnd w:id="1721"/>
    <w:bookmarkStart w:name="z1877" w:id="1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722"/>
    <w:bookmarkStart w:name="z1878" w:id="1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1723"/>
    <w:bookmarkStart w:name="z1879" w:id="1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17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Жамбылскому району Департамента государственных доходов по Северо-Казахстанской области Комитета государственных доходов Министерства финансов Республики Казахстан, утвержденном согласно приложению 188 к указанному приказу:</w:t>
      </w:r>
    </w:p>
    <w:bookmarkStart w:name="z1881" w:id="1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1725"/>
    <w:bookmarkStart w:name="z1882" w:id="1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1726"/>
    <w:bookmarkStart w:name="z1883" w:id="1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727"/>
    <w:bookmarkStart w:name="z1884" w:id="1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1728"/>
    <w:bookmarkStart w:name="z1885" w:id="1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1729"/>
    <w:bookmarkStart w:name="z1886" w:id="1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bookmarkEnd w:id="1730"/>
    <w:bookmarkStart w:name="z1887" w:id="1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39) изложить в следующей редакции:</w:t>
      </w:r>
    </w:p>
    <w:bookmarkEnd w:id="1731"/>
    <w:bookmarkStart w:name="z1888" w:id="1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732"/>
    <w:bookmarkStart w:name="z1889" w:id="1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1733"/>
    <w:bookmarkStart w:name="z1890" w:id="1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17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Есильскому району Департамента государственных доходов по Северо-Казахстанской области Комитета государственных доходов Министерства финансов Республики Казахстан, утвержденном согласно приложению 189 к указанному приказу:</w:t>
      </w:r>
    </w:p>
    <w:bookmarkStart w:name="z1892" w:id="1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1735"/>
    <w:bookmarkStart w:name="z1893" w:id="1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1736"/>
    <w:bookmarkStart w:name="z1894" w:id="1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737"/>
    <w:bookmarkStart w:name="z1895" w:id="1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1738"/>
    <w:bookmarkStart w:name="z1896" w:id="1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1739"/>
    <w:bookmarkStart w:name="z1897" w:id="1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bookmarkEnd w:id="1740"/>
    <w:bookmarkStart w:name="z1898" w:id="1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39) изложить в следующей редакции:</w:t>
      </w:r>
    </w:p>
    <w:bookmarkEnd w:id="1741"/>
    <w:bookmarkStart w:name="z1899" w:id="1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742"/>
    <w:bookmarkStart w:name="z1900" w:id="1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1743"/>
    <w:bookmarkStart w:name="z1901" w:id="1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17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Мамлютскому району Департамента государственных доходов по Северо-Казахстанской области Комитета государственных доходов Министерства финансов Республики Казахстан, утвержденном согласно приложению 190 к указанному приказу:</w:t>
      </w:r>
    </w:p>
    <w:bookmarkStart w:name="z1903" w:id="1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1745"/>
    <w:bookmarkStart w:name="z1904" w:id="1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1746"/>
    <w:bookmarkStart w:name="z1905" w:id="1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747"/>
    <w:bookmarkStart w:name="z1906" w:id="1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1748"/>
    <w:bookmarkStart w:name="z1907" w:id="1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1749"/>
    <w:bookmarkStart w:name="z1908" w:id="1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bookmarkEnd w:id="1750"/>
    <w:bookmarkStart w:name="z1909" w:id="1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39) изложить в следующей редакции:</w:t>
      </w:r>
    </w:p>
    <w:bookmarkEnd w:id="1751"/>
    <w:bookmarkStart w:name="z1910" w:id="1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752"/>
    <w:bookmarkStart w:name="z1911" w:id="1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1753"/>
    <w:bookmarkStart w:name="z1912" w:id="1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17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району Шал акына Департамента государственных доходов по Северо-Казахстанской области Комитета государственных доходов Министерства финансов Республики Казахстан, утвержденном согласно приложению 191 к указанному приказу:</w:t>
      </w:r>
    </w:p>
    <w:bookmarkStart w:name="z1914" w:id="1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1755"/>
    <w:bookmarkStart w:name="z1915" w:id="1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1756"/>
    <w:bookmarkStart w:name="z1916" w:id="1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757"/>
    <w:bookmarkStart w:name="z1917" w:id="1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1758"/>
    <w:bookmarkStart w:name="z1918" w:id="1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1759"/>
    <w:bookmarkStart w:name="z1919" w:id="1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bookmarkEnd w:id="1760"/>
    <w:bookmarkStart w:name="z1920" w:id="1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39) изложить в следующей редакции:</w:t>
      </w:r>
    </w:p>
    <w:bookmarkEnd w:id="1761"/>
    <w:bookmarkStart w:name="z1921" w:id="1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762"/>
    <w:bookmarkStart w:name="z1922" w:id="1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1763"/>
    <w:bookmarkStart w:name="z1923" w:id="1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17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Аккайынскому району Департамента государственных доходов по Северо-Казахстанской области Комитета государственных доходов Министерства финансов Республики Казахстан, утвержденном согласно приложению 192 к указанному приказу:</w:t>
      </w:r>
    </w:p>
    <w:bookmarkStart w:name="z1925" w:id="1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1765"/>
    <w:bookmarkStart w:name="z1926" w:id="1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1766"/>
    <w:bookmarkStart w:name="z1927" w:id="1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767"/>
    <w:bookmarkStart w:name="z1928" w:id="1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1768"/>
    <w:bookmarkStart w:name="z1929" w:id="1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1769"/>
    <w:bookmarkStart w:name="z1930" w:id="1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bookmarkEnd w:id="1770"/>
    <w:bookmarkStart w:name="z1931" w:id="1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39) изложить в следующей редакции:</w:t>
      </w:r>
    </w:p>
    <w:bookmarkEnd w:id="1771"/>
    <w:bookmarkStart w:name="z1932" w:id="1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772"/>
    <w:bookmarkStart w:name="z1933" w:id="1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1773"/>
    <w:bookmarkStart w:name="z1934" w:id="1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17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Тимирязевскому району Департамента государственных доходов по Северо-Казахстанской области Комитета государственных доходов Министерства финансов Республики Казахстан, утвержденном согласно приложению 193 к указанному приказу:</w:t>
      </w:r>
    </w:p>
    <w:bookmarkStart w:name="z1936" w:id="1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1775"/>
    <w:bookmarkStart w:name="z1937" w:id="1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1776"/>
    <w:bookmarkStart w:name="z1938" w:id="1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777"/>
    <w:bookmarkStart w:name="z1939" w:id="1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1778"/>
    <w:bookmarkStart w:name="z1940" w:id="1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1779"/>
    <w:bookmarkStart w:name="z1941" w:id="1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bookmarkEnd w:id="1780"/>
    <w:bookmarkStart w:name="z1942" w:id="1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39) изложить в следующей редакции:</w:t>
      </w:r>
    </w:p>
    <w:bookmarkEnd w:id="1781"/>
    <w:bookmarkStart w:name="z1943" w:id="1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782"/>
    <w:bookmarkStart w:name="z1944" w:id="1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1783"/>
    <w:bookmarkStart w:name="z1945" w:id="1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17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Айыртаускому району Департамента государственных доходов по Северо-Казахстанской области Комитета государственных доходов Министерства финансов Республики Казахстан, утвержденном согласно приложению 194 к указанному приказу:</w:t>
      </w:r>
    </w:p>
    <w:bookmarkStart w:name="z1947" w:id="1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1785"/>
    <w:bookmarkStart w:name="z1948" w:id="1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1786"/>
    <w:bookmarkStart w:name="z1949" w:id="1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787"/>
    <w:bookmarkStart w:name="z1950" w:id="1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1788"/>
    <w:bookmarkStart w:name="z1951" w:id="1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1789"/>
    <w:bookmarkStart w:name="z1952" w:id="1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bookmarkEnd w:id="1790"/>
    <w:bookmarkStart w:name="z1953" w:id="1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39) изложить в следующей редакции:</w:t>
      </w:r>
    </w:p>
    <w:bookmarkEnd w:id="1791"/>
    <w:bookmarkStart w:name="z1954" w:id="1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792"/>
    <w:bookmarkStart w:name="z1955" w:id="1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1793"/>
    <w:bookmarkStart w:name="z1956" w:id="1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17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Акжарскому району Департамента государственных доходов по Северо-Казахстанской области Комитета государственных доходов Министерства финансов Республики Казахстан, утвержденном согласно приложению 195 к указанному приказу:</w:t>
      </w:r>
    </w:p>
    <w:bookmarkStart w:name="z1958" w:id="1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1795"/>
    <w:bookmarkStart w:name="z1959" w:id="1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1796"/>
    <w:bookmarkStart w:name="z1960" w:id="1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797"/>
    <w:bookmarkStart w:name="z1961" w:id="1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1798"/>
    <w:bookmarkStart w:name="z1962" w:id="1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1799"/>
    <w:bookmarkStart w:name="z1963" w:id="1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bookmarkEnd w:id="1800"/>
    <w:bookmarkStart w:name="z1964" w:id="1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39) изложить в следующей редакции:</w:t>
      </w:r>
    </w:p>
    <w:bookmarkEnd w:id="1801"/>
    <w:bookmarkStart w:name="z1965" w:id="1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802"/>
    <w:bookmarkStart w:name="z1966" w:id="1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1803"/>
    <w:bookmarkStart w:name="z1967" w:id="1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18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Тайыншинскому району Департамента государственных доходов по Северо-Казахстанской области Комитета государственных доходов Министерства финансов Республики Казахстан, утвержденном согласно приложению 196 к указанному приказу:</w:t>
      </w:r>
    </w:p>
    <w:bookmarkStart w:name="z1969" w:id="1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1805"/>
    <w:bookmarkStart w:name="z1970" w:id="1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1806"/>
    <w:bookmarkStart w:name="z1971" w:id="1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807"/>
    <w:bookmarkStart w:name="z1972" w:id="1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1808"/>
    <w:bookmarkStart w:name="z1973" w:id="1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1809"/>
    <w:bookmarkStart w:name="z1974" w:id="1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bookmarkEnd w:id="1810"/>
    <w:bookmarkStart w:name="z1975" w:id="1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39) изложить в следующей редакции:</w:t>
      </w:r>
    </w:p>
    <w:bookmarkEnd w:id="1811"/>
    <w:bookmarkStart w:name="z1976" w:id="1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812"/>
    <w:bookmarkStart w:name="z1977" w:id="1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1813"/>
    <w:bookmarkStart w:name="z1978" w:id="1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18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Уалихановскому району Департамента государственных доходов по Северо-Казахстанской области Комитета государственных доходов Министерства финансов Республики Казахстан, утвержденном согласно приложению 197 к указанному приказу:</w:t>
      </w:r>
    </w:p>
    <w:bookmarkStart w:name="z1980" w:id="1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1815"/>
    <w:bookmarkStart w:name="z1981" w:id="1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1816"/>
    <w:bookmarkStart w:name="z1982" w:id="1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817"/>
    <w:bookmarkStart w:name="z1983" w:id="1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1818"/>
    <w:bookmarkStart w:name="z1984" w:id="1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1819"/>
    <w:bookmarkStart w:name="z1985" w:id="1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bookmarkEnd w:id="1820"/>
    <w:bookmarkStart w:name="z1986" w:id="1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39) изложить в следующей редакции:</w:t>
      </w:r>
    </w:p>
    <w:bookmarkEnd w:id="1821"/>
    <w:bookmarkStart w:name="z1987" w:id="1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822"/>
    <w:bookmarkStart w:name="z1988" w:id="1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1823"/>
    <w:bookmarkStart w:name="z1989" w:id="1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18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району - имени Габита Мусрепова Департамента государственных доходов по Северо-Казахстанской области Комитета государственных доходов Министерства финансов Республики Казахстан, утвержденном согласно приложению 198 к указанному приказу:</w:t>
      </w:r>
    </w:p>
    <w:bookmarkStart w:name="z1991" w:id="1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1825"/>
    <w:bookmarkStart w:name="z1992" w:id="1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1826"/>
    <w:bookmarkStart w:name="z1993" w:id="1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827"/>
    <w:bookmarkStart w:name="z1994" w:id="1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1828"/>
    <w:bookmarkStart w:name="z1995" w:id="1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1829"/>
    <w:bookmarkStart w:name="z1996" w:id="1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bookmarkEnd w:id="1830"/>
    <w:bookmarkStart w:name="z1997" w:id="1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39) изложить в следующей редакции:</w:t>
      </w:r>
    </w:p>
    <w:bookmarkEnd w:id="1831"/>
    <w:bookmarkStart w:name="z1998" w:id="1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832"/>
    <w:bookmarkStart w:name="z1999" w:id="1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1833"/>
    <w:bookmarkStart w:name="z2000" w:id="1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18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Петропавловск Департамента государственных доходов по Северо-Казахстанской области Комитета государственных доходов Министерства финансов Республики Казахстан, утвержденном согласно приложению 199 к указанному приказу:</w:t>
      </w:r>
    </w:p>
    <w:bookmarkStart w:name="z2002" w:id="1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1835"/>
    <w:bookmarkStart w:name="z2003" w:id="1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1836"/>
    <w:bookmarkStart w:name="z2004" w:id="1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837"/>
    <w:bookmarkStart w:name="z2005" w:id="1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1838"/>
    <w:bookmarkStart w:name="z2006" w:id="1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1839"/>
    <w:bookmarkStart w:name="z2007" w:id="1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bookmarkEnd w:id="1840"/>
    <w:bookmarkStart w:name="z2008" w:id="1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39) изложить в следующей редакции:</w:t>
      </w:r>
    </w:p>
    <w:bookmarkEnd w:id="1841"/>
    <w:bookmarkStart w:name="z2009" w:id="1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842"/>
    <w:bookmarkStart w:name="z2010" w:id="1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1843"/>
    <w:bookmarkStart w:name="z2011" w:id="1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18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государственных доходов по Туркестанской области Комитета государственных доходов Министерства финансов Республики Казахстан, утвержденном согласно приложению 200 к указанному приказу:</w:t>
      </w:r>
    </w:p>
    <w:bookmarkStart w:name="z2013" w:id="1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1845"/>
    <w:bookmarkStart w:name="z2014" w:id="1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12) изложить в следующей редакции:</w:t>
      </w:r>
    </w:p>
    <w:bookmarkEnd w:id="1846"/>
    <w:bookmarkStart w:name="z2015" w:id="1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рассмотрение поступившего письменного возражения налогоплательщика (налогового агента) и участника внешнеэкономической деятельности к предварительному акту налоговой и таможенной проверки;";</w:t>
      </w:r>
    </w:p>
    <w:bookmarkEnd w:id="1847"/>
    <w:bookmarkStart w:name="z2016" w:id="1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13) и 14) следующего содержания: </w:t>
      </w:r>
    </w:p>
    <w:bookmarkEnd w:id="1848"/>
    <w:bookmarkStart w:name="z2017" w:id="1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рассмотрение запроса органа государственных доходов по поступившему письменному возражению налогоплательщика (налогового агента) к предварительному акту налоговой проверки;</w:t>
      </w:r>
    </w:p>
    <w:bookmarkEnd w:id="1849"/>
    <w:bookmarkStart w:name="z2018" w:id="1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выполнение иных задач, предусмотренных законодательством Республики Казахстан.";</w:t>
      </w:r>
    </w:p>
    <w:bookmarkEnd w:id="1850"/>
    <w:bookmarkStart w:name="z2019" w:id="1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15:</w:t>
      </w:r>
    </w:p>
    <w:bookmarkEnd w:id="1851"/>
    <w:bookmarkStart w:name="z2020" w:id="1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100) изложить в следующей редакции:</w:t>
      </w:r>
    </w:p>
    <w:bookmarkEnd w:id="1852"/>
    <w:bookmarkStart w:name="z2021" w:id="1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"100) рассмотрение поступившего письменного возражения налогоплательщика (налогового агента) и участника внешнеэкономической деятельности к предварительному акту налоговой и таможенной проверки;";</w:t>
      </w:r>
    </w:p>
    <w:bookmarkEnd w:id="1853"/>
    <w:bookmarkStart w:name="z2022" w:id="1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101) и 102) следующего содержания:</w:t>
      </w:r>
    </w:p>
    <w:bookmarkEnd w:id="1854"/>
    <w:bookmarkStart w:name="z2023" w:id="1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"101) рассмотрение запроса органа государственных доходов по поступившему письменному возражению налогоплательщика (налогового агента) к предварительному акту налоговой проверки;</w:t>
      </w:r>
    </w:p>
    <w:bookmarkEnd w:id="1855"/>
    <w:bookmarkStart w:name="z2024" w:id="1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102) осуществление иных функций, предусмотренных законодательством Республики Казахстан.";</w:t>
      </w:r>
    </w:p>
    <w:bookmarkEnd w:id="18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Арыси Департамента государственных доходов по Туркестанской области Комитета государственных доходов Министерства финансов Республики Казахстан, утвержденном согласно приложению 202 к указанному приказу:</w:t>
      </w:r>
    </w:p>
    <w:bookmarkStart w:name="z2026" w:id="1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1857"/>
    <w:bookmarkStart w:name="z2027" w:id="1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1858"/>
    <w:bookmarkStart w:name="z2028" w:id="1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859"/>
    <w:bookmarkStart w:name="z2029" w:id="1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1860"/>
    <w:bookmarkStart w:name="z2030" w:id="1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1861"/>
    <w:bookmarkStart w:name="z2031" w:id="1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bookmarkEnd w:id="1862"/>
    <w:bookmarkStart w:name="z2032" w:id="1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39) изложить в следующей редакции:</w:t>
      </w:r>
    </w:p>
    <w:bookmarkEnd w:id="1863"/>
    <w:bookmarkStart w:name="z2033" w:id="1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864"/>
    <w:bookmarkStart w:name="z2034" w:id="1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1865"/>
    <w:bookmarkStart w:name="z2035" w:id="1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18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Кентау Департамента государственных доходов по Туркестанской области Комитета государственных доходов Министерства финансов Республики Казахстан, утвержденном согласно приложению 203 к указанному приказу:</w:t>
      </w:r>
    </w:p>
    <w:bookmarkStart w:name="z2037" w:id="1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1867"/>
    <w:bookmarkStart w:name="z2038" w:id="1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1868"/>
    <w:bookmarkStart w:name="z2039" w:id="1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869"/>
    <w:bookmarkStart w:name="z2040" w:id="1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1870"/>
    <w:bookmarkStart w:name="z2041" w:id="1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1871"/>
    <w:bookmarkStart w:name="z2042" w:id="1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bookmarkEnd w:id="1872"/>
    <w:bookmarkStart w:name="z2043" w:id="1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39) изложить в следующей редакции:</w:t>
      </w:r>
    </w:p>
    <w:bookmarkEnd w:id="1873"/>
    <w:bookmarkStart w:name="z2044" w:id="1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874"/>
    <w:bookmarkStart w:name="z2045" w:id="1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1875"/>
    <w:bookmarkStart w:name="z2046" w:id="1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18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Туркестан Департамента государственных доходов по Туркестанской области Комитета государственных доходов Министерства финансов Республики Казахстан, утвержденном согласно приложению 204 к указанному приказу:</w:t>
      </w:r>
    </w:p>
    <w:bookmarkStart w:name="z2048" w:id="1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1877"/>
    <w:bookmarkStart w:name="z2049" w:id="1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1878"/>
    <w:bookmarkStart w:name="z2050" w:id="1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879"/>
    <w:bookmarkStart w:name="z2051" w:id="1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1880"/>
    <w:bookmarkStart w:name="z2052" w:id="1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1881"/>
    <w:bookmarkStart w:name="z2053" w:id="1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bookmarkEnd w:id="1882"/>
    <w:bookmarkStart w:name="z2054" w:id="1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39) изложить в следующей редакции:</w:t>
      </w:r>
    </w:p>
    <w:bookmarkEnd w:id="1883"/>
    <w:bookmarkStart w:name="z2055" w:id="1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884"/>
    <w:bookmarkStart w:name="z2056" w:id="1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1885"/>
    <w:bookmarkStart w:name="z2057" w:id="1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18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Байдибекскому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Казахстан, утвержденном согласно приложению 207 к указанному приказу:</w:t>
      </w:r>
    </w:p>
    <w:bookmarkStart w:name="z2059" w:id="1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1887"/>
    <w:bookmarkStart w:name="z2060" w:id="1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1888"/>
    <w:bookmarkStart w:name="z2061" w:id="1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889"/>
    <w:bookmarkStart w:name="z2062" w:id="1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1890"/>
    <w:bookmarkStart w:name="z2063" w:id="1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1891"/>
    <w:bookmarkStart w:name="z2064" w:id="1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bookmarkEnd w:id="1892"/>
    <w:bookmarkStart w:name="z2065" w:id="1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39) изложить в следующей редакции:</w:t>
      </w:r>
    </w:p>
    <w:bookmarkEnd w:id="1893"/>
    <w:bookmarkStart w:name="z2066" w:id="1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894"/>
    <w:bookmarkStart w:name="z2067" w:id="1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1895"/>
    <w:bookmarkStart w:name="z2068" w:id="1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18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Ордабасинскому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Казахстан, утвержденном согласно приложению 209 к указанному приказу:</w:t>
      </w:r>
    </w:p>
    <w:bookmarkStart w:name="z2070" w:id="1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1897"/>
    <w:bookmarkStart w:name="z2071" w:id="1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1898"/>
    <w:bookmarkStart w:name="z2072" w:id="1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899"/>
    <w:bookmarkStart w:name="z2073" w:id="1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1900"/>
    <w:bookmarkStart w:name="z2074" w:id="1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1901"/>
    <w:bookmarkStart w:name="z2075" w:id="1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bookmarkEnd w:id="1902"/>
    <w:bookmarkStart w:name="z2076" w:id="1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39) изложить в следующей редакции:</w:t>
      </w:r>
    </w:p>
    <w:bookmarkEnd w:id="1903"/>
    <w:bookmarkStart w:name="z2077" w:id="1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904"/>
    <w:bookmarkStart w:name="z2078" w:id="1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1905"/>
    <w:bookmarkStart w:name="z2079" w:id="1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19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Мактааральскому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Казахстан, утвержденном согласно приложению 210 к указанному приказу:</w:t>
      </w:r>
    </w:p>
    <w:bookmarkStart w:name="z2081" w:id="1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1907"/>
    <w:bookmarkStart w:name="z2082" w:id="1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1908"/>
    <w:bookmarkStart w:name="z2083" w:id="1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909"/>
    <w:bookmarkStart w:name="z2084" w:id="1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1910"/>
    <w:bookmarkStart w:name="z2085" w:id="1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1911"/>
    <w:bookmarkStart w:name="z2086" w:id="1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bookmarkEnd w:id="1912"/>
    <w:bookmarkStart w:name="z2087" w:id="1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39) изложить в следующей редакции:</w:t>
      </w:r>
    </w:p>
    <w:bookmarkEnd w:id="1913"/>
    <w:bookmarkStart w:name="z2088" w:id="1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914"/>
    <w:bookmarkStart w:name="z2089" w:id="1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1915"/>
    <w:bookmarkStart w:name="z2090" w:id="1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19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Жетысайскому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Казахстан, утвержденном согласно приложению 210-1 к указанному приказу:</w:t>
      </w:r>
    </w:p>
    <w:bookmarkStart w:name="z2092" w:id="1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1917"/>
    <w:bookmarkStart w:name="z2093" w:id="1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1918"/>
    <w:bookmarkStart w:name="z2094" w:id="1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919"/>
    <w:bookmarkStart w:name="z2095" w:id="1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1920"/>
    <w:bookmarkStart w:name="z2096" w:id="1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1921"/>
    <w:bookmarkStart w:name="z2097" w:id="1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bookmarkEnd w:id="1922"/>
    <w:bookmarkStart w:name="z2098" w:id="1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39) изложить в следующей редакции:</w:t>
      </w:r>
    </w:p>
    <w:bookmarkEnd w:id="1923"/>
    <w:bookmarkStart w:name="z2099" w:id="1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924"/>
    <w:bookmarkStart w:name="z2100" w:id="1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1925"/>
    <w:bookmarkStart w:name="z2101" w:id="1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19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Отрарскому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Казахстан, утвержденном согласно приложению 211 к указанному приказу:</w:t>
      </w:r>
    </w:p>
    <w:bookmarkStart w:name="z2103" w:id="1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1927"/>
    <w:bookmarkStart w:name="z2104" w:id="1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1928"/>
    <w:bookmarkStart w:name="z2105" w:id="1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929"/>
    <w:bookmarkStart w:name="z2106" w:id="1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1930"/>
    <w:bookmarkStart w:name="z2107" w:id="1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1931"/>
    <w:bookmarkStart w:name="z2108" w:id="1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bookmarkEnd w:id="1932"/>
    <w:bookmarkStart w:name="z2109" w:id="1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39) изложить в следующей редакции:</w:t>
      </w:r>
    </w:p>
    <w:bookmarkEnd w:id="1933"/>
    <w:bookmarkStart w:name="z2110" w:id="1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934"/>
    <w:bookmarkStart w:name="z2111" w:id="1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1935"/>
    <w:bookmarkStart w:name="z2112" w:id="1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19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Казгуртскому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Казахстан, утвержденном согласно приложению 212 к указанному приказу:</w:t>
      </w:r>
    </w:p>
    <w:bookmarkStart w:name="z2114" w:id="1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1937"/>
    <w:bookmarkStart w:name="z2115" w:id="1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1938"/>
    <w:bookmarkStart w:name="z2116" w:id="1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939"/>
    <w:bookmarkStart w:name="z2117" w:id="1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1940"/>
    <w:bookmarkStart w:name="z2118" w:id="1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1941"/>
    <w:bookmarkStart w:name="z2119" w:id="1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bookmarkEnd w:id="1942"/>
    <w:bookmarkStart w:name="z2120" w:id="1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39) изложить в следующей редакции:</w:t>
      </w:r>
    </w:p>
    <w:bookmarkEnd w:id="1943"/>
    <w:bookmarkStart w:name="z2121" w:id="1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944"/>
    <w:bookmarkStart w:name="z2122" w:id="1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1945"/>
    <w:bookmarkStart w:name="z2123" w:id="1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19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Толебийскому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Казахстан, утвержденном согласно приложению 213 к указанному приказу:</w:t>
      </w:r>
    </w:p>
    <w:bookmarkStart w:name="z2125" w:id="1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1947"/>
    <w:bookmarkStart w:name="z2126" w:id="1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1948"/>
    <w:bookmarkStart w:name="z2127" w:id="1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949"/>
    <w:bookmarkStart w:name="z2128" w:id="1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1950"/>
    <w:bookmarkStart w:name="z2129" w:id="1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1951"/>
    <w:bookmarkStart w:name="z2130" w:id="1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bookmarkEnd w:id="1952"/>
    <w:bookmarkStart w:name="z2131" w:id="1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39) изложить в следующей редакции:</w:t>
      </w:r>
    </w:p>
    <w:bookmarkEnd w:id="1953"/>
    <w:bookmarkStart w:name="z2132" w:id="1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954"/>
    <w:bookmarkStart w:name="z2133" w:id="1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1955"/>
    <w:bookmarkStart w:name="z2134" w:id="1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19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Сайрамскому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Казахстан, утвержденном согласно приложению 214 к указанному приказу:</w:t>
      </w:r>
    </w:p>
    <w:bookmarkStart w:name="z2136" w:id="1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1957"/>
    <w:bookmarkStart w:name="z2137" w:id="1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1958"/>
    <w:bookmarkStart w:name="z2138" w:id="1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959"/>
    <w:bookmarkStart w:name="z2139" w:id="1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1960"/>
    <w:bookmarkStart w:name="z2140" w:id="1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1961"/>
    <w:bookmarkStart w:name="z2141" w:id="1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bookmarkEnd w:id="1962"/>
    <w:bookmarkStart w:name="z2142" w:id="1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39) изложить в следующей редакции:</w:t>
      </w:r>
    </w:p>
    <w:bookmarkEnd w:id="1963"/>
    <w:bookmarkStart w:name="z2143" w:id="1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964"/>
    <w:bookmarkStart w:name="z2144" w:id="1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1965"/>
    <w:bookmarkStart w:name="z2145" w:id="1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19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Сарыагашскому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Казахстан, утвержденном согласно приложению 215 к указанному приказу:</w:t>
      </w:r>
    </w:p>
    <w:bookmarkStart w:name="z2147" w:id="1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1967"/>
    <w:bookmarkStart w:name="z2148" w:id="1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1968"/>
    <w:bookmarkStart w:name="z2149" w:id="1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969"/>
    <w:bookmarkStart w:name="z2150" w:id="1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1970"/>
    <w:bookmarkStart w:name="z2151" w:id="1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1971"/>
    <w:bookmarkStart w:name="z2152" w:id="1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bookmarkEnd w:id="1972"/>
    <w:bookmarkStart w:name="z2153" w:id="1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39) изложить в следующей редакции:</w:t>
      </w:r>
    </w:p>
    <w:bookmarkEnd w:id="1973"/>
    <w:bookmarkStart w:name="z2154" w:id="1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974"/>
    <w:bookmarkStart w:name="z2155" w:id="1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1975"/>
    <w:bookmarkStart w:name="z2156" w:id="1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19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Келесскому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Казахстан, утвержденном согласно приложению 215-1 к указанному приказу:</w:t>
      </w:r>
    </w:p>
    <w:bookmarkStart w:name="z2158" w:id="1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1977"/>
    <w:bookmarkStart w:name="z2159" w:id="1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1978"/>
    <w:bookmarkStart w:name="z2160" w:id="1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979"/>
    <w:bookmarkStart w:name="z2161" w:id="1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1980"/>
    <w:bookmarkStart w:name="z2162" w:id="1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1981"/>
    <w:bookmarkStart w:name="z2163" w:id="1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bookmarkEnd w:id="1982"/>
    <w:bookmarkStart w:name="z2164" w:id="1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39) изложить в следующей редакции:</w:t>
      </w:r>
    </w:p>
    <w:bookmarkEnd w:id="1983"/>
    <w:bookmarkStart w:name="z2165" w:id="1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984"/>
    <w:bookmarkStart w:name="z2166" w:id="1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1985"/>
    <w:bookmarkStart w:name="z2167" w:id="1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19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Сузакскому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Казахстан, утвержденном согласно приложению 216 к указанному приказу:</w:t>
      </w:r>
    </w:p>
    <w:bookmarkStart w:name="z2169" w:id="1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1987"/>
    <w:bookmarkStart w:name="z2170" w:id="1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1988"/>
    <w:bookmarkStart w:name="z2171" w:id="1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989"/>
    <w:bookmarkStart w:name="z2172" w:id="1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1990"/>
    <w:bookmarkStart w:name="z2173" w:id="1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1991"/>
    <w:bookmarkStart w:name="z2174" w:id="1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bookmarkEnd w:id="1992"/>
    <w:bookmarkStart w:name="z2175" w:id="1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39) изложить в следующей редакции:</w:t>
      </w:r>
    </w:p>
    <w:bookmarkEnd w:id="1993"/>
    <w:bookmarkStart w:name="z2176" w:id="1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994"/>
    <w:bookmarkStart w:name="z2177" w:id="1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1995"/>
    <w:bookmarkStart w:name="z2178" w:id="1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19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Тюлькубасскому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Казахстан, утвержденном согласно приложению 217 к указанному приказу:</w:t>
      </w:r>
    </w:p>
    <w:bookmarkStart w:name="z2180" w:id="1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1997"/>
    <w:bookmarkStart w:name="z2181" w:id="1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1998"/>
    <w:bookmarkStart w:name="z2182" w:id="1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1999"/>
    <w:bookmarkStart w:name="z2183" w:id="2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2000"/>
    <w:bookmarkStart w:name="z2184" w:id="2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2001"/>
    <w:bookmarkStart w:name="z2185" w:id="2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bookmarkEnd w:id="2002"/>
    <w:bookmarkStart w:name="z2186" w:id="2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39) изложить в следующей редакции:</w:t>
      </w:r>
    </w:p>
    <w:bookmarkEnd w:id="2003"/>
    <w:bookmarkStart w:name="z2187" w:id="2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2004"/>
    <w:bookmarkStart w:name="z2188" w:id="2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2005"/>
    <w:bookmarkStart w:name="z2189" w:id="2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20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Шардаринскому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Казахстан, утвержденном согласно приложению 218 к указанному приказу:</w:t>
      </w:r>
    </w:p>
    <w:bookmarkStart w:name="z2191" w:id="2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2007"/>
    <w:bookmarkStart w:name="z2192" w:id="2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2008"/>
    <w:bookmarkStart w:name="z2193" w:id="2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2009"/>
    <w:bookmarkStart w:name="z2194" w:id="2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2010"/>
    <w:bookmarkStart w:name="z2195" w:id="2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2011"/>
    <w:bookmarkStart w:name="z2196" w:id="2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bookmarkEnd w:id="2012"/>
    <w:bookmarkStart w:name="z2197" w:id="2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39) изложить в следующей редакции:</w:t>
      </w:r>
    </w:p>
    <w:bookmarkEnd w:id="2013"/>
    <w:bookmarkStart w:name="z2198" w:id="2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2014"/>
    <w:bookmarkStart w:name="z2199" w:id="2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2015"/>
    <w:bookmarkStart w:name="z2200" w:id="2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20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Сауранскому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Казахстан, утвержденном согласно приложению 218-1 к указанному приказу:</w:t>
      </w:r>
    </w:p>
    <w:bookmarkStart w:name="z2202" w:id="2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2017"/>
    <w:bookmarkStart w:name="z2203" w:id="2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2018"/>
    <w:bookmarkStart w:name="z2204" w:id="2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2019"/>
    <w:bookmarkStart w:name="z2205" w:id="2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2020"/>
    <w:bookmarkStart w:name="z2206" w:id="2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2021"/>
    <w:bookmarkStart w:name="z2207" w:id="2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bookmarkEnd w:id="2022"/>
    <w:bookmarkStart w:name="z2208" w:id="2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39) изложить в следующей редакции:</w:t>
      </w:r>
    </w:p>
    <w:bookmarkEnd w:id="2023"/>
    <w:bookmarkStart w:name="z2209" w:id="2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2024"/>
    <w:bookmarkStart w:name="z2210" w:id="2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2025"/>
    <w:bookmarkStart w:name="z2211" w:id="2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20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государственных доходов по городу Астане Комитета государственных доходов Министерства финансов Республики Казахстан, утвержденном согласно приложению 221 к указанному приказу:</w:t>
      </w:r>
    </w:p>
    <w:bookmarkStart w:name="z2213" w:id="2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2027"/>
    <w:bookmarkStart w:name="z2214" w:id="2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12) изложить в следующей редакции:</w:t>
      </w:r>
    </w:p>
    <w:bookmarkEnd w:id="2028"/>
    <w:bookmarkStart w:name="z2215" w:id="2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рассмотрение поступившего письменного возражения налогоплательщика (налогового агента) и участника внешнеэкономической деятельности к предварительному акту налоговой и таможенной проверки;";</w:t>
      </w:r>
    </w:p>
    <w:bookmarkEnd w:id="2029"/>
    <w:bookmarkStart w:name="z2216" w:id="2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13) и 14) следующего содержания: </w:t>
      </w:r>
    </w:p>
    <w:bookmarkEnd w:id="2030"/>
    <w:bookmarkStart w:name="z2217" w:id="2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рассмотрение запроса органа государственных доходов по поступившему письменному возражению налогоплательщика (налогового агента) к предварительному акту налоговой проверки;</w:t>
      </w:r>
    </w:p>
    <w:bookmarkEnd w:id="2031"/>
    <w:bookmarkStart w:name="z2218" w:id="2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выполнение иных задач, предусмотренных законодательством Республики Казахстан.";</w:t>
      </w:r>
    </w:p>
    <w:bookmarkEnd w:id="2032"/>
    <w:bookmarkStart w:name="z2219" w:id="2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15:</w:t>
      </w:r>
    </w:p>
    <w:bookmarkEnd w:id="2033"/>
    <w:bookmarkStart w:name="z2220" w:id="2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100) изложить в следующей редакции:</w:t>
      </w:r>
    </w:p>
    <w:bookmarkEnd w:id="2034"/>
    <w:bookmarkStart w:name="z2221" w:id="2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"100) рассмотрение поступившего письменного возражения налогоплательщика (налогового агента) и участника внешнеэкономической деятельности к предварительному акту налоговой и таможенной проверки;";</w:t>
      </w:r>
    </w:p>
    <w:bookmarkEnd w:id="2035"/>
    <w:bookmarkStart w:name="z2222" w:id="2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101) и 102) следующего содержания:</w:t>
      </w:r>
    </w:p>
    <w:bookmarkEnd w:id="2036"/>
    <w:bookmarkStart w:name="z2223" w:id="2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"101) рассмотрение запроса органа государственных доходов по поступившему письменному возражению налогоплательщика (налогового агента) к предварительному акту налоговой проверки;</w:t>
      </w:r>
    </w:p>
    <w:bookmarkEnd w:id="2037"/>
    <w:bookmarkStart w:name="z2224" w:id="2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102) осуществление иных функций, предусмотренных законодательством Республики Казахстан.";</w:t>
      </w:r>
    </w:p>
    <w:bookmarkEnd w:id="20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Алматинскому району Департамента государственных доходов по городу Астане Комитета государственных доходов Министерства финансов Республики Казахстан, утвержденном согласно приложению 222 к указанному приказу:</w:t>
      </w:r>
    </w:p>
    <w:bookmarkStart w:name="z2226" w:id="2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2039"/>
    <w:bookmarkStart w:name="z2227" w:id="2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2040"/>
    <w:bookmarkStart w:name="z2228" w:id="2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2041"/>
    <w:bookmarkStart w:name="z2229" w:id="2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2042"/>
    <w:bookmarkStart w:name="z2230" w:id="2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2043"/>
    <w:bookmarkStart w:name="z2231" w:id="2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bookmarkEnd w:id="2044"/>
    <w:bookmarkStart w:name="z2232" w:id="2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39) изложить в следующей редакции:</w:t>
      </w:r>
    </w:p>
    <w:bookmarkEnd w:id="2045"/>
    <w:bookmarkStart w:name="z2233" w:id="2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2046"/>
    <w:bookmarkStart w:name="z2234" w:id="2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2047"/>
    <w:bookmarkStart w:name="z2235" w:id="2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20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Сарыаркинскому району Департамента государственных доходов по городу Астане Комитета государственных доходов Министерства финансов Республики Казахстан, утвержденном согласно приложению 223 к указанному приказу:</w:t>
      </w:r>
    </w:p>
    <w:bookmarkStart w:name="z2237" w:id="2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2049"/>
    <w:bookmarkStart w:name="z2238" w:id="2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2050"/>
    <w:bookmarkStart w:name="z2239" w:id="2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2051"/>
    <w:bookmarkStart w:name="z2240" w:id="2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2052"/>
    <w:bookmarkStart w:name="z2241" w:id="2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2053"/>
    <w:bookmarkStart w:name="z2242" w:id="2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bookmarkEnd w:id="2054"/>
    <w:bookmarkStart w:name="z2243" w:id="2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39) изложить в следующей редакции:</w:t>
      </w:r>
    </w:p>
    <w:bookmarkEnd w:id="2055"/>
    <w:bookmarkStart w:name="z2244" w:id="2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2056"/>
    <w:bookmarkStart w:name="z2245" w:id="2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2057"/>
    <w:bookmarkStart w:name="z2246" w:id="2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20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Есильскому району Департамента государственных доходов по городу Астане Комитета государственных доходов Министерства финансов Республики Казахстан, утвержденном согласно приложению 224 к указанному приказу:</w:t>
      </w:r>
    </w:p>
    <w:bookmarkStart w:name="z2248" w:id="2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2059"/>
    <w:bookmarkStart w:name="z2249" w:id="2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2060"/>
    <w:bookmarkStart w:name="z2250" w:id="2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2061"/>
    <w:bookmarkStart w:name="z2251" w:id="2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2062"/>
    <w:bookmarkStart w:name="z2252" w:id="2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2063"/>
    <w:bookmarkStart w:name="z2253" w:id="2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bookmarkEnd w:id="2064"/>
    <w:bookmarkStart w:name="z2254" w:id="2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39) изложить в следующей редакции:</w:t>
      </w:r>
    </w:p>
    <w:bookmarkEnd w:id="2065"/>
    <w:bookmarkStart w:name="z2255" w:id="2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2066"/>
    <w:bookmarkStart w:name="z2256" w:id="2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2067"/>
    <w:bookmarkStart w:name="z2257" w:id="2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20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району Байқоңыр Департамента государственных доходов по городу Астане Комитета государственных доходов Министерства финансов Республики Казахстан, утвержденном согласно приложению 225-1 к указанному приказу:</w:t>
      </w:r>
    </w:p>
    <w:bookmarkStart w:name="z2259" w:id="2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2069"/>
    <w:bookmarkStart w:name="z2260" w:id="2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2070"/>
    <w:bookmarkStart w:name="z2261" w:id="2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2071"/>
    <w:bookmarkStart w:name="z2262" w:id="2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2072"/>
    <w:bookmarkStart w:name="z2263" w:id="2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2073"/>
    <w:bookmarkStart w:name="z2264" w:id="2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bookmarkEnd w:id="2074"/>
    <w:bookmarkStart w:name="z2265" w:id="2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39) изложить в следующей редакции:</w:t>
      </w:r>
    </w:p>
    <w:bookmarkEnd w:id="2075"/>
    <w:bookmarkStart w:name="z2266" w:id="2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2076"/>
    <w:bookmarkStart w:name="z2267" w:id="2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2077"/>
    <w:bookmarkStart w:name="z2268" w:id="2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20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району "Нұра" Департамента государственных доходов по городу Астане Комитета государственных доходов Министерства финансов Республики Казахстан, утвержденном согласно приложению 225-2 к указанному приказу:</w:t>
      </w:r>
    </w:p>
    <w:bookmarkStart w:name="z2270" w:id="2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2079"/>
    <w:bookmarkStart w:name="z2271" w:id="2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2080"/>
    <w:bookmarkStart w:name="z2272" w:id="2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2081"/>
    <w:bookmarkStart w:name="z2273" w:id="2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2082"/>
    <w:bookmarkStart w:name="z2274" w:id="2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2083"/>
    <w:bookmarkStart w:name="z2275" w:id="2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bookmarkEnd w:id="2084"/>
    <w:bookmarkStart w:name="z2276" w:id="2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39) изложить в следующей редакции:</w:t>
      </w:r>
    </w:p>
    <w:bookmarkEnd w:id="2085"/>
    <w:bookmarkStart w:name="z2277" w:id="2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2086"/>
    <w:bookmarkStart w:name="z2278" w:id="2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2087"/>
    <w:bookmarkStart w:name="z2279" w:id="2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20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району "Сарайшық" Департамента государственных доходов по городу Астане Комитета государственных доходов Министерства финансов Республики Казахстан, утвержденном согласно приложению 225-3 к указанному приказу:</w:t>
      </w:r>
    </w:p>
    <w:bookmarkStart w:name="z2281" w:id="2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2089"/>
    <w:bookmarkStart w:name="z2282" w:id="2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2090"/>
    <w:bookmarkStart w:name="z2283" w:id="2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2091"/>
    <w:bookmarkStart w:name="z2284" w:id="2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2092"/>
    <w:bookmarkStart w:name="z2285" w:id="2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2093"/>
    <w:bookmarkStart w:name="z2286" w:id="2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bookmarkEnd w:id="2094"/>
    <w:bookmarkStart w:name="z2287" w:id="2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39) изложить в следующей редакции:</w:t>
      </w:r>
    </w:p>
    <w:bookmarkEnd w:id="2095"/>
    <w:bookmarkStart w:name="z2288" w:id="2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2096"/>
    <w:bookmarkStart w:name="z2289" w:id="2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2097"/>
    <w:bookmarkStart w:name="z2290" w:id="2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20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государственных доходов по городу Алматы Комитета государственных доходов Министерства финансов Республики Казахстан, утвержденном согласно приложению 226 к указанному приказу:</w:t>
      </w:r>
    </w:p>
    <w:bookmarkStart w:name="z2292" w:id="2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2099"/>
    <w:bookmarkStart w:name="z2293" w:id="2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12) изложить в следующей редакции:</w:t>
      </w:r>
    </w:p>
    <w:bookmarkEnd w:id="2100"/>
    <w:bookmarkStart w:name="z2294" w:id="2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рассмотрение поступившего письменного возражения налогоплательщика (налогового агента) и участника внешнеэкономической деятельности к предварительному акту налоговой и таможенной проверки;";</w:t>
      </w:r>
    </w:p>
    <w:bookmarkEnd w:id="2101"/>
    <w:bookmarkStart w:name="z2295" w:id="2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13) и 14) следующего содержания: </w:t>
      </w:r>
    </w:p>
    <w:bookmarkEnd w:id="2102"/>
    <w:bookmarkStart w:name="z2296" w:id="2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рассмотрение запроса органа государственных доходов по поступившему письменному возражению налогоплательщика (налогового агента) к предварительному акту налоговой проверки;</w:t>
      </w:r>
    </w:p>
    <w:bookmarkEnd w:id="2103"/>
    <w:bookmarkStart w:name="z2297" w:id="2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выполнение иных задач, предусмотренных законодательством Республики Казахстан.";</w:t>
      </w:r>
    </w:p>
    <w:bookmarkEnd w:id="2104"/>
    <w:bookmarkStart w:name="z2298" w:id="2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15:</w:t>
      </w:r>
    </w:p>
    <w:bookmarkEnd w:id="2105"/>
    <w:bookmarkStart w:name="z2299" w:id="2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100) изложить в следующей редакции:</w:t>
      </w:r>
    </w:p>
    <w:bookmarkEnd w:id="2106"/>
    <w:bookmarkStart w:name="z2300" w:id="2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"100) рассмотрение поступившего письменного возражения налогоплательщика (налогового агента) и участника внешнеэкономической деятельности к предварительному акту налоговой и таможенной проверки;";</w:t>
      </w:r>
    </w:p>
    <w:bookmarkEnd w:id="2107"/>
    <w:bookmarkStart w:name="z2301" w:id="2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101) и 102) следующего содержания:</w:t>
      </w:r>
    </w:p>
    <w:bookmarkEnd w:id="2108"/>
    <w:bookmarkStart w:name="z2302" w:id="2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"101) рассмотрение запроса органа государственных доходов по поступившему письменному возражению налогоплательщика (налогового агента) к предварительному акту налоговой проверки;</w:t>
      </w:r>
    </w:p>
    <w:bookmarkEnd w:id="2109"/>
    <w:bookmarkStart w:name="z2303" w:id="2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102) осуществление иных функций, предусмотренных законодательством Республики Казахстан.";</w:t>
      </w:r>
    </w:p>
    <w:bookmarkEnd w:id="2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Алмалинскому району Департамента государственных доходов по городу Алматы Комитета государственных доходов Министерства финансов Республики Казахстан, утвержденном согласно приложению 227 к указанному приказу:</w:t>
      </w:r>
    </w:p>
    <w:bookmarkStart w:name="z2305" w:id="2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2111"/>
    <w:bookmarkStart w:name="z2306" w:id="2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2112"/>
    <w:bookmarkStart w:name="z2307" w:id="2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2113"/>
    <w:bookmarkStart w:name="z2308" w:id="2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2114"/>
    <w:bookmarkStart w:name="z2309" w:id="2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2115"/>
    <w:bookmarkStart w:name="z2310" w:id="2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bookmarkEnd w:id="2116"/>
    <w:bookmarkStart w:name="z2311" w:id="2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39) изложить в следующей редакции:</w:t>
      </w:r>
    </w:p>
    <w:bookmarkEnd w:id="2117"/>
    <w:bookmarkStart w:name="z2312" w:id="2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2118"/>
    <w:bookmarkStart w:name="z2313" w:id="2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2119"/>
    <w:bookmarkStart w:name="z2314" w:id="2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2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Алатаускому району Департамента государственных доходов по городу Алматы Комитета государственных доходов Министерства финансов Республики Казахстан, утвержденном согласно приложению 228 к указанному приказу:</w:t>
      </w:r>
    </w:p>
    <w:bookmarkStart w:name="z2316" w:id="2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2121"/>
    <w:bookmarkStart w:name="z2317" w:id="2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2122"/>
    <w:bookmarkStart w:name="z2318" w:id="2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2123"/>
    <w:bookmarkStart w:name="z2319" w:id="2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2124"/>
    <w:bookmarkStart w:name="z2320" w:id="2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2125"/>
    <w:bookmarkStart w:name="z2321" w:id="2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bookmarkEnd w:id="2126"/>
    <w:bookmarkStart w:name="z2322" w:id="2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39) изложить в следующей редакции:</w:t>
      </w:r>
    </w:p>
    <w:bookmarkEnd w:id="2127"/>
    <w:bookmarkStart w:name="z2323" w:id="2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2128"/>
    <w:bookmarkStart w:name="z2324" w:id="2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2129"/>
    <w:bookmarkStart w:name="z2325" w:id="2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21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Ауэзовскому району Департамента государственных доходов по городу Алматы Комитета государственных доходов Министерства финансов Республики Казахстан, утвержденном согласно приложению 229 к указанному приказу:</w:t>
      </w:r>
    </w:p>
    <w:bookmarkStart w:name="z2327" w:id="2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2131"/>
    <w:bookmarkStart w:name="z2328" w:id="2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2132"/>
    <w:bookmarkStart w:name="z2329" w:id="2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2133"/>
    <w:bookmarkStart w:name="z2330" w:id="2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2134"/>
    <w:bookmarkStart w:name="z2331" w:id="2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2135"/>
    <w:bookmarkStart w:name="z2332" w:id="2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bookmarkEnd w:id="2136"/>
    <w:bookmarkStart w:name="z2333" w:id="2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39) изложить в следующей редакции:</w:t>
      </w:r>
    </w:p>
    <w:bookmarkEnd w:id="2137"/>
    <w:bookmarkStart w:name="z2334" w:id="2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2138"/>
    <w:bookmarkStart w:name="z2335" w:id="2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2139"/>
    <w:bookmarkStart w:name="z2336" w:id="2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21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Бостандыкскому району Департамента государственных доходов по городу Алматы Комитета государственных доходов Министерства финансов Республики Казахстан, утвержденном согласно приложению 230 к указанному приказу:</w:t>
      </w:r>
    </w:p>
    <w:bookmarkStart w:name="z2338" w:id="2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2141"/>
    <w:bookmarkStart w:name="z2339" w:id="2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2142"/>
    <w:bookmarkStart w:name="z2340" w:id="2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2143"/>
    <w:bookmarkStart w:name="z2341" w:id="2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2144"/>
    <w:bookmarkStart w:name="z2342" w:id="2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2145"/>
    <w:bookmarkStart w:name="z2343" w:id="2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bookmarkEnd w:id="2146"/>
    <w:bookmarkStart w:name="z2344" w:id="2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39) изложить в следующей редакции:</w:t>
      </w:r>
    </w:p>
    <w:bookmarkEnd w:id="2147"/>
    <w:bookmarkStart w:name="z2345" w:id="2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2148"/>
    <w:bookmarkStart w:name="z2346" w:id="2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2149"/>
    <w:bookmarkStart w:name="z2347" w:id="2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21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Жетысускому району Департамента государственных доходов по городу Алматы Комитета государственных доходов Министерства финансов Республики Казахстан, утвержденном согласно приложению 231 к указанному приказу:</w:t>
      </w:r>
    </w:p>
    <w:bookmarkStart w:name="z2349" w:id="2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2151"/>
    <w:bookmarkStart w:name="z2350" w:id="2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2152"/>
    <w:bookmarkStart w:name="z2351" w:id="2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2153"/>
    <w:bookmarkStart w:name="z2352" w:id="2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2154"/>
    <w:bookmarkStart w:name="z2353" w:id="2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2155"/>
    <w:bookmarkStart w:name="z2354" w:id="2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bookmarkEnd w:id="2156"/>
    <w:bookmarkStart w:name="z2355" w:id="2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39) изложить в следующей редакции:</w:t>
      </w:r>
    </w:p>
    <w:bookmarkEnd w:id="2157"/>
    <w:bookmarkStart w:name="z2356" w:id="2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2158"/>
    <w:bookmarkStart w:name="z2357" w:id="2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2159"/>
    <w:bookmarkStart w:name="z2358" w:id="2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21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Медеускому району Департамента государственных доходов по городу Алматы Комитета государственных доходов Министерства финансов Республики Казахстан, утвержденном согласно приложению 232 к указанному приказу:</w:t>
      </w:r>
    </w:p>
    <w:bookmarkStart w:name="z2360" w:id="2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2161"/>
    <w:bookmarkStart w:name="z2361" w:id="2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2162"/>
    <w:bookmarkStart w:name="z2362" w:id="2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2163"/>
    <w:bookmarkStart w:name="z2363" w:id="2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2164"/>
    <w:bookmarkStart w:name="z2364" w:id="2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2165"/>
    <w:bookmarkStart w:name="z2365" w:id="2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bookmarkEnd w:id="2166"/>
    <w:bookmarkStart w:name="z2366" w:id="2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39) изложить в следующей редакции:</w:t>
      </w:r>
    </w:p>
    <w:bookmarkEnd w:id="2167"/>
    <w:bookmarkStart w:name="z2367" w:id="2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2168"/>
    <w:bookmarkStart w:name="z2368" w:id="2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2169"/>
    <w:bookmarkStart w:name="z2369" w:id="2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21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Наурызбайскому району Департамента государственных доходов по городу Алматы Комитета государственных доходов Министерства финансов Республики Казахстан, утвержденном согласно приложению 233 к указанному приказу:</w:t>
      </w:r>
    </w:p>
    <w:bookmarkStart w:name="z2371" w:id="2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2171"/>
    <w:bookmarkStart w:name="z2372" w:id="2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2172"/>
    <w:bookmarkStart w:name="z2373" w:id="2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2173"/>
    <w:bookmarkStart w:name="z2374" w:id="2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2174"/>
    <w:bookmarkStart w:name="z2375" w:id="2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2175"/>
    <w:bookmarkStart w:name="z2376" w:id="2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bookmarkEnd w:id="2176"/>
    <w:bookmarkStart w:name="z2377" w:id="2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39) изложить в следующей редакции:</w:t>
      </w:r>
    </w:p>
    <w:bookmarkEnd w:id="2177"/>
    <w:bookmarkStart w:name="z2378" w:id="2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2178"/>
    <w:bookmarkStart w:name="z2379" w:id="2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2179"/>
    <w:bookmarkStart w:name="z2380" w:id="2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21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Турксибскому району Департамента государственных доходов по городу Алматы Комитета государственных доходов Министерства финансов Республики Казахстан, утвержденном согласно приложению 234 к указанному приказу:</w:t>
      </w:r>
    </w:p>
    <w:bookmarkStart w:name="z2382" w:id="2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2181"/>
    <w:bookmarkStart w:name="z2383" w:id="2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2182"/>
    <w:bookmarkStart w:name="z2384" w:id="2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2183"/>
    <w:bookmarkStart w:name="z2385" w:id="2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2184"/>
    <w:bookmarkStart w:name="z2386" w:id="2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2185"/>
    <w:bookmarkStart w:name="z2387" w:id="2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bookmarkEnd w:id="2186"/>
    <w:bookmarkStart w:name="z2388" w:id="2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39) изложить в следующей редакции:</w:t>
      </w:r>
    </w:p>
    <w:bookmarkEnd w:id="2187"/>
    <w:bookmarkStart w:name="z2389" w:id="2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2188"/>
    <w:bookmarkStart w:name="z2390" w:id="2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2189"/>
    <w:bookmarkStart w:name="z2391" w:id="2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21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государственных доходов по городу Шымкенту Комитета государственных доходов Министерства финансов Республики Казахстан, утвержденном согласно приложению 237 к указанному приказу:</w:t>
      </w:r>
    </w:p>
    <w:bookmarkStart w:name="z2393" w:id="2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2191"/>
    <w:bookmarkStart w:name="z2394" w:id="2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12) изложить в следующей редакции:</w:t>
      </w:r>
    </w:p>
    <w:bookmarkEnd w:id="2192"/>
    <w:bookmarkStart w:name="z2395" w:id="2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рассмотрение поступившего письменного возражения налогоплательщика (налогового агента) и участника внешнеэкономической деятельности к предварительному акту налоговой и таможенной проверки;";</w:t>
      </w:r>
    </w:p>
    <w:bookmarkEnd w:id="2193"/>
    <w:bookmarkStart w:name="z2396" w:id="2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13) и 14) следующего содержания: </w:t>
      </w:r>
    </w:p>
    <w:bookmarkEnd w:id="2194"/>
    <w:bookmarkStart w:name="z2397" w:id="2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рассмотрение запроса органа государственных доходов по поступившему письменному возражению налогоплательщика (налогового агента) к предварительному акту налоговой проверки;</w:t>
      </w:r>
    </w:p>
    <w:bookmarkEnd w:id="2195"/>
    <w:bookmarkStart w:name="z2398" w:id="2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выполнение иных задач, предусмотренных законодательством Республики Казахстан.";</w:t>
      </w:r>
    </w:p>
    <w:bookmarkEnd w:id="2196"/>
    <w:bookmarkStart w:name="z2399" w:id="2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15:</w:t>
      </w:r>
    </w:p>
    <w:bookmarkEnd w:id="2197"/>
    <w:bookmarkStart w:name="z2400" w:id="2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100) изложить в следующей редакции:</w:t>
      </w:r>
    </w:p>
    <w:bookmarkEnd w:id="2198"/>
    <w:bookmarkStart w:name="z2401" w:id="2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"100) рассмотрение поступившего письменного возражения налогоплательщика (налогового агента) и участника внешнеэкономической деятельности к предварительному акту налоговой и таможенной проверки;";</w:t>
      </w:r>
    </w:p>
    <w:bookmarkEnd w:id="2199"/>
    <w:bookmarkStart w:name="z2402" w:id="2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101) и 102) следующего содержания:</w:t>
      </w:r>
    </w:p>
    <w:bookmarkEnd w:id="2200"/>
    <w:bookmarkStart w:name="z2403" w:id="2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"101) рассмотрение запроса органа государственных доходов по поступившему письменному возражению налогоплательщика (налогового агента) к предварительному акту налоговой проверки;</w:t>
      </w:r>
    </w:p>
    <w:bookmarkEnd w:id="2201"/>
    <w:bookmarkStart w:name="z2404" w:id="2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102) осуществление иных функций, предусмотренных законодательством Республики Казахстан.";</w:t>
      </w:r>
    </w:p>
    <w:bookmarkEnd w:id="22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Абайскому району Департамента государственных доходов по городу Шымкенту Комитета государственных доходов Министерства финансов Республики Казахстан, утвержденном согласно приложению 239 к указанному приказу:</w:t>
      </w:r>
    </w:p>
    <w:bookmarkStart w:name="z2406" w:id="2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2203"/>
    <w:bookmarkStart w:name="z2407" w:id="2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2204"/>
    <w:bookmarkStart w:name="z2408" w:id="2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2205"/>
    <w:bookmarkStart w:name="z2409" w:id="2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2206"/>
    <w:bookmarkStart w:name="z2410" w:id="2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2207"/>
    <w:bookmarkStart w:name="z2411" w:id="2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bookmarkEnd w:id="2208"/>
    <w:bookmarkStart w:name="z2412" w:id="2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39) изложить в следующей редакции:</w:t>
      </w:r>
    </w:p>
    <w:bookmarkEnd w:id="2209"/>
    <w:bookmarkStart w:name="z2413" w:id="2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2210"/>
    <w:bookmarkStart w:name="z2414" w:id="2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2211"/>
    <w:bookmarkStart w:name="z2415" w:id="2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22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Аль-Фарабийскому району Департамента государственных доходов по городу Шымкенту Комитета государственных доходов Министерства финансов Республики Казахстан, утвержденном согласно приложению 240 к указанному приказу:</w:t>
      </w:r>
    </w:p>
    <w:bookmarkStart w:name="z2417" w:id="2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2213"/>
    <w:bookmarkStart w:name="z2418" w:id="2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2214"/>
    <w:bookmarkStart w:name="z2419" w:id="2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2215"/>
    <w:bookmarkStart w:name="z2420" w:id="2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2216"/>
    <w:bookmarkStart w:name="z2421" w:id="2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2217"/>
    <w:bookmarkStart w:name="z2422" w:id="2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bookmarkEnd w:id="2218"/>
    <w:bookmarkStart w:name="z2423" w:id="2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39) изложить в следующей редакции:</w:t>
      </w:r>
    </w:p>
    <w:bookmarkEnd w:id="2219"/>
    <w:bookmarkStart w:name="z2424" w:id="2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2220"/>
    <w:bookmarkStart w:name="z2425" w:id="2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2221"/>
    <w:bookmarkStart w:name="z2426" w:id="2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22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Енбекшинскому району Департамента государственных доходов по городу Шымкенту Комитета государственных доходов Министерства финансов Республики Казахстан, утвержденном согласно приложению 241 к указанному приказу:</w:t>
      </w:r>
    </w:p>
    <w:bookmarkStart w:name="z2428" w:id="2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2223"/>
    <w:bookmarkStart w:name="z2429" w:id="2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2224"/>
    <w:bookmarkStart w:name="z2430" w:id="2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2225"/>
    <w:bookmarkStart w:name="z2431" w:id="2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2226"/>
    <w:bookmarkStart w:name="z2432" w:id="2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2227"/>
    <w:bookmarkStart w:name="z2433" w:id="2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bookmarkEnd w:id="2228"/>
    <w:bookmarkStart w:name="z2434" w:id="2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39) изложить в следующей редакции:</w:t>
      </w:r>
    </w:p>
    <w:bookmarkEnd w:id="2229"/>
    <w:bookmarkStart w:name="z2435" w:id="2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2230"/>
    <w:bookmarkStart w:name="z2436" w:id="2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2231"/>
    <w:bookmarkStart w:name="z2437" w:id="2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22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Каратаускому району Департамента государственных доходов по городу Шымкенту Комитета государственных доходов Министерства финансов Республики Казахстан, утвержденном согласно приложению 243 к указанному приказу:</w:t>
      </w:r>
    </w:p>
    <w:bookmarkStart w:name="z2439" w:id="2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2233"/>
    <w:bookmarkStart w:name="z2440" w:id="2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2234"/>
    <w:bookmarkStart w:name="z2441" w:id="2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2235"/>
    <w:bookmarkStart w:name="z2442" w:id="2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2236"/>
    <w:bookmarkStart w:name="z2443" w:id="2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2237"/>
    <w:bookmarkStart w:name="z2444" w:id="2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bookmarkEnd w:id="2238"/>
    <w:bookmarkStart w:name="z2445" w:id="2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39) изложить в следующей редакции:</w:t>
      </w:r>
    </w:p>
    <w:bookmarkEnd w:id="2239"/>
    <w:bookmarkStart w:name="z2446" w:id="2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2240"/>
    <w:bookmarkStart w:name="z2447" w:id="2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2241"/>
    <w:bookmarkStart w:name="z2448" w:id="2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22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району Тұран Департамента государственных доходов по городу Шымкенту Комитета государственных доходов Министерства финансов Республики Казахстан, утвержденном согласно приложению 243-1 к указанному приказу:</w:t>
      </w:r>
    </w:p>
    <w:bookmarkStart w:name="z2450" w:id="2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8 изложить в следующей редакции:</w:t>
      </w:r>
    </w:p>
    <w:bookmarkEnd w:id="2243"/>
    <w:bookmarkStart w:name="z2451" w:id="2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Управления: почтовый индекс 160021, Республика Казахстан, город Шымкент, район Тұран, улица А. Байтурсынова, 66.";</w:t>
      </w:r>
    </w:p>
    <w:bookmarkEnd w:id="2244"/>
    <w:bookmarkStart w:name="z2452" w:id="2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2245"/>
    <w:bookmarkStart w:name="z2453" w:id="2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2246"/>
    <w:bookmarkStart w:name="z2454" w:id="2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2247"/>
    <w:bookmarkStart w:name="z2455" w:id="2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2248"/>
    <w:bookmarkStart w:name="z2456" w:id="2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2249"/>
    <w:bookmarkStart w:name="z2457" w:id="2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bookmarkEnd w:id="2250"/>
    <w:bookmarkStart w:name="z2458" w:id="2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39) изложить в следующей редакции:</w:t>
      </w:r>
    </w:p>
    <w:bookmarkEnd w:id="2251"/>
    <w:bookmarkStart w:name="z2459" w:id="2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2252"/>
    <w:bookmarkStart w:name="z2460" w:id="2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2253"/>
    <w:bookmarkStart w:name="z2461" w:id="2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22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государственных доходов по области Жетісу Комитета государственных доходов Министерства финансов Республики Казахстан, утвержденном согласно приложению 245 к указанному приказу:</w:t>
      </w:r>
    </w:p>
    <w:bookmarkStart w:name="z2463" w:id="2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2255"/>
    <w:bookmarkStart w:name="z2464" w:id="2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12) изложить в следующей редакции:</w:t>
      </w:r>
    </w:p>
    <w:bookmarkEnd w:id="2256"/>
    <w:bookmarkStart w:name="z2465" w:id="2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рассмотрение поступившего письменного возражения налогоплательщика (налогового агента) и участника внешнеэкономической деятельности к предварительному акту налоговой и таможенной проверки;";</w:t>
      </w:r>
    </w:p>
    <w:bookmarkEnd w:id="2257"/>
    <w:bookmarkStart w:name="z2466" w:id="2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13) и 14) следующего содержания: </w:t>
      </w:r>
    </w:p>
    <w:bookmarkEnd w:id="2258"/>
    <w:bookmarkStart w:name="z2467" w:id="2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рассмотрение запроса органа государственных доходов по поступившему письменному возражению налогоплательщика (налогового агента) к предварительному акту налоговой проверки;</w:t>
      </w:r>
    </w:p>
    <w:bookmarkEnd w:id="2259"/>
    <w:bookmarkStart w:name="z2468" w:id="2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выполнение иных задач, предусмотренных законодательством Республики Казахстан.";</w:t>
      </w:r>
    </w:p>
    <w:bookmarkEnd w:id="2260"/>
    <w:bookmarkStart w:name="z2469" w:id="2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15:</w:t>
      </w:r>
    </w:p>
    <w:bookmarkEnd w:id="2261"/>
    <w:bookmarkStart w:name="z2470" w:id="2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100) изложить в следующей редакции:</w:t>
      </w:r>
    </w:p>
    <w:bookmarkEnd w:id="2262"/>
    <w:bookmarkStart w:name="z2471" w:id="2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"100) рассмотрение поступившего письменного возражения налогоплательщика (налогового агента) и участника внешнеэкономической деятельности к предварительному акту налоговой и таможенной проверки;";</w:t>
      </w:r>
    </w:p>
    <w:bookmarkEnd w:id="2263"/>
    <w:bookmarkStart w:name="z2472" w:id="2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101) и 102) следующего содержания:</w:t>
      </w:r>
    </w:p>
    <w:bookmarkEnd w:id="2264"/>
    <w:bookmarkStart w:name="z2473" w:id="2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"101) рассмотрение запроса органа государственных доходов по поступившему письменному возражению налогоплательщика (налогового агента) к предварительному акту налоговой проверки;</w:t>
      </w:r>
    </w:p>
    <w:bookmarkEnd w:id="2265"/>
    <w:bookmarkStart w:name="z2474" w:id="2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102) осуществление иных функций, предусмотренных законодательством Республики Казахстан.";</w:t>
      </w:r>
    </w:p>
    <w:bookmarkEnd w:id="22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Талдыкорган Департамента государственных доходов по области Жетісу Комитета государственных доходов Министерства финансов Республики Казахстан, утвержденном согласно приложению 246 к указанному приказу:</w:t>
      </w:r>
    </w:p>
    <w:bookmarkStart w:name="z2476" w:id="2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2267"/>
    <w:bookmarkStart w:name="z2477" w:id="2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2268"/>
    <w:bookmarkStart w:name="z2478" w:id="2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2269"/>
    <w:bookmarkStart w:name="z2479" w:id="2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2270"/>
    <w:bookmarkStart w:name="z2480" w:id="2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2271"/>
    <w:bookmarkStart w:name="z2481" w:id="2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bookmarkEnd w:id="2272"/>
    <w:bookmarkStart w:name="z2482" w:id="2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39) изложить в следующей редакции:</w:t>
      </w:r>
    </w:p>
    <w:bookmarkEnd w:id="2273"/>
    <w:bookmarkStart w:name="z2483" w:id="2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2274"/>
    <w:bookmarkStart w:name="z2484" w:id="2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2275"/>
    <w:bookmarkStart w:name="z2485" w:id="2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22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Текели Департамента государственных доходов по области Жетісу Комитета государственных доходов Министерства финансов Республики Казахстан, утвержденном согласно приложению 247 к указанному приказу:</w:t>
      </w:r>
    </w:p>
    <w:bookmarkStart w:name="z2487" w:id="2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2277"/>
    <w:bookmarkStart w:name="z2488" w:id="2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2278"/>
    <w:bookmarkStart w:name="z2489" w:id="2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2279"/>
    <w:bookmarkStart w:name="z2490" w:id="2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2280"/>
    <w:bookmarkStart w:name="z2491" w:id="2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2281"/>
    <w:bookmarkStart w:name="z2492" w:id="2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bookmarkEnd w:id="2282"/>
    <w:bookmarkStart w:name="z2493" w:id="2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39) изложить в следующей редакции:</w:t>
      </w:r>
    </w:p>
    <w:bookmarkEnd w:id="2283"/>
    <w:bookmarkStart w:name="z2494" w:id="2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2284"/>
    <w:bookmarkStart w:name="z2495" w:id="2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2285"/>
    <w:bookmarkStart w:name="z2496" w:id="2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22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Аксускому району Департамента государственных доходов по области Жетісу Комитета государственных доходов Министерства финансов Республики Казахстан, утвержденном согласно приложению 248 к указанному приказу:</w:t>
      </w:r>
    </w:p>
    <w:bookmarkStart w:name="z2498" w:id="2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2287"/>
    <w:bookmarkStart w:name="z2499" w:id="2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2288"/>
    <w:bookmarkStart w:name="z2500" w:id="2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2289"/>
    <w:bookmarkStart w:name="z2501" w:id="2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2290"/>
    <w:bookmarkStart w:name="z2502" w:id="2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2291"/>
    <w:bookmarkStart w:name="z2503" w:id="2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bookmarkEnd w:id="2292"/>
    <w:bookmarkStart w:name="z2504" w:id="2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39) изложить в следующей редакции:</w:t>
      </w:r>
    </w:p>
    <w:bookmarkEnd w:id="2293"/>
    <w:bookmarkStart w:name="z2505" w:id="2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2294"/>
    <w:bookmarkStart w:name="z2506" w:id="2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2295"/>
    <w:bookmarkStart w:name="z2507" w:id="2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22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Алакольскому району Департамента государственных доходов по области Жетісу Комитета государственных доходов Министерства финансов Республики Казахстан, утвержденном согласно приложению 249 к указанному приказу:</w:t>
      </w:r>
    </w:p>
    <w:bookmarkStart w:name="z2509" w:id="2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2297"/>
    <w:bookmarkStart w:name="z2510" w:id="2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2298"/>
    <w:bookmarkStart w:name="z2511" w:id="2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2299"/>
    <w:bookmarkStart w:name="z2512" w:id="2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2300"/>
    <w:bookmarkStart w:name="z2513" w:id="2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2301"/>
    <w:bookmarkStart w:name="z2514" w:id="2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bookmarkEnd w:id="2302"/>
    <w:bookmarkStart w:name="z2515" w:id="2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39) изложить в следующей редакции:</w:t>
      </w:r>
    </w:p>
    <w:bookmarkEnd w:id="2303"/>
    <w:bookmarkStart w:name="z2516" w:id="2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2304"/>
    <w:bookmarkStart w:name="z2517" w:id="2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2305"/>
    <w:bookmarkStart w:name="z2518" w:id="2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23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Каратальскому району Департамента государственных доходов по области Жетісу Комитета государственных доходов Министерства финансов Республики Казахстан, утвержденном согласно приложению 250 к указанному приказу:</w:t>
      </w:r>
    </w:p>
    <w:bookmarkStart w:name="z2520" w:id="2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2307"/>
    <w:bookmarkStart w:name="z2521" w:id="2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2308"/>
    <w:bookmarkStart w:name="z2522" w:id="2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2309"/>
    <w:bookmarkStart w:name="z2523" w:id="2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2310"/>
    <w:bookmarkStart w:name="z2524" w:id="2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2311"/>
    <w:bookmarkStart w:name="z2525" w:id="2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bookmarkEnd w:id="2312"/>
    <w:bookmarkStart w:name="z2526" w:id="2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39) изложить в следующей редакции:</w:t>
      </w:r>
    </w:p>
    <w:bookmarkEnd w:id="2313"/>
    <w:bookmarkStart w:name="z2527" w:id="2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2314"/>
    <w:bookmarkStart w:name="z2528" w:id="2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2315"/>
    <w:bookmarkStart w:name="z2529" w:id="2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23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Кербулакскому району Департамента государственных доходов по области Жетісу Комитета государственных доходов Министерства финансов Республики Казахстан, утвержденном согласно приложению 251 к указанному приказу:</w:t>
      </w:r>
    </w:p>
    <w:bookmarkStart w:name="z2531" w:id="2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2317"/>
    <w:bookmarkStart w:name="z2532" w:id="2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2318"/>
    <w:bookmarkStart w:name="z2533" w:id="2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2319"/>
    <w:bookmarkStart w:name="z2534" w:id="2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2320"/>
    <w:bookmarkStart w:name="z2535" w:id="2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2321"/>
    <w:bookmarkStart w:name="z2536" w:id="2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bookmarkEnd w:id="2322"/>
    <w:bookmarkStart w:name="z2537" w:id="2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39) изложить в следующей редакции:</w:t>
      </w:r>
    </w:p>
    <w:bookmarkEnd w:id="2323"/>
    <w:bookmarkStart w:name="z2538" w:id="2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2324"/>
    <w:bookmarkStart w:name="z2539" w:id="2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2325"/>
    <w:bookmarkStart w:name="z2540" w:id="2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23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Коксускому району Департамента государственных доходов по области Жетісу Комитета государственных доходов Министерства финансов Республики Казахстан, утвержденном согласно приложению 252 к указанному приказу:</w:t>
      </w:r>
    </w:p>
    <w:bookmarkStart w:name="z2542" w:id="2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2327"/>
    <w:bookmarkStart w:name="z2543" w:id="2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2328"/>
    <w:bookmarkStart w:name="z2544" w:id="2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2329"/>
    <w:bookmarkStart w:name="z2545" w:id="2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2330"/>
    <w:bookmarkStart w:name="z2546" w:id="2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2331"/>
    <w:bookmarkStart w:name="z2547" w:id="2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bookmarkEnd w:id="2332"/>
    <w:bookmarkStart w:name="z2548" w:id="2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39) изложить в следующей редакции:</w:t>
      </w:r>
    </w:p>
    <w:bookmarkEnd w:id="2333"/>
    <w:bookmarkStart w:name="z2549" w:id="2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2334"/>
    <w:bookmarkStart w:name="z2550" w:id="2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2335"/>
    <w:bookmarkStart w:name="z2551" w:id="2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23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Панфиловскому району Департамента государственных доходов по области Жетісу Комитета государственных доходов Министерства финансов Республики Казахстан, утвержденном согласно приложению 253 к указанному приказу:</w:t>
      </w:r>
    </w:p>
    <w:bookmarkStart w:name="z2553" w:id="2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2337"/>
    <w:bookmarkStart w:name="z2554" w:id="2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2338"/>
    <w:bookmarkStart w:name="z2555" w:id="2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2339"/>
    <w:bookmarkStart w:name="z2556" w:id="2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2340"/>
    <w:bookmarkStart w:name="z2557" w:id="2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2341"/>
    <w:bookmarkStart w:name="z2558" w:id="2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bookmarkEnd w:id="2342"/>
    <w:bookmarkStart w:name="z2559" w:id="2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39) изложить в следующей редакции:</w:t>
      </w:r>
    </w:p>
    <w:bookmarkEnd w:id="2343"/>
    <w:bookmarkStart w:name="z2560" w:id="2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2344"/>
    <w:bookmarkStart w:name="z2561" w:id="2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2345"/>
    <w:bookmarkStart w:name="z2562" w:id="2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23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Сарканскому району Департамента государственных доходов по области Жетісу Комитета государственных доходов Министерства финансов Республики Казахстан, утвержденном согласно приложению 254 к указанному приказу:</w:t>
      </w:r>
    </w:p>
    <w:bookmarkStart w:name="z2564" w:id="2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2347"/>
    <w:bookmarkStart w:name="z2565" w:id="2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2348"/>
    <w:bookmarkStart w:name="z2566" w:id="2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2349"/>
    <w:bookmarkStart w:name="z2567" w:id="2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2350"/>
    <w:bookmarkStart w:name="z2568" w:id="2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2351"/>
    <w:bookmarkStart w:name="z2569" w:id="2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bookmarkEnd w:id="2352"/>
    <w:bookmarkStart w:name="z2570" w:id="2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39) изложить в следующей редакции:</w:t>
      </w:r>
    </w:p>
    <w:bookmarkEnd w:id="2353"/>
    <w:bookmarkStart w:name="z2571" w:id="2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2354"/>
    <w:bookmarkStart w:name="z2572" w:id="2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2355"/>
    <w:bookmarkStart w:name="z2573" w:id="2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23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Ескельдинскому району Департамента государственных доходов по области Жетісу Комитета государственных доходов Министерства финансов Республики Казахстан, утвержденном согласно приложению 255 к указанному приказу:</w:t>
      </w:r>
    </w:p>
    <w:bookmarkStart w:name="z2575" w:id="2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2357"/>
    <w:bookmarkStart w:name="z2576" w:id="2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2358"/>
    <w:bookmarkStart w:name="z2577" w:id="2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2359"/>
    <w:bookmarkStart w:name="z2578" w:id="2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2360"/>
    <w:bookmarkStart w:name="z2579" w:id="2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2361"/>
    <w:bookmarkStart w:name="z2580" w:id="2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bookmarkEnd w:id="2362"/>
    <w:bookmarkStart w:name="z2581" w:id="2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39) изложить в следующей редакции:</w:t>
      </w:r>
    </w:p>
    <w:bookmarkEnd w:id="2363"/>
    <w:bookmarkStart w:name="z2582" w:id="2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2364"/>
    <w:bookmarkStart w:name="z2583" w:id="2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2365"/>
    <w:bookmarkStart w:name="z2584" w:id="2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23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государственных доходов по области Абай Комитета государственных доходов Министерства финансов Республики Казахстан, утвержденном согласно приложению 256 к указанному приказу:</w:t>
      </w:r>
    </w:p>
    <w:bookmarkStart w:name="z2586" w:id="2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2367"/>
    <w:bookmarkStart w:name="z2587" w:id="2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12) изложить в следующей редакции:</w:t>
      </w:r>
    </w:p>
    <w:bookmarkEnd w:id="2368"/>
    <w:bookmarkStart w:name="z2588" w:id="2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рассмотрение поступившего письменного возражения налогоплательщика (налогового агента) и участника внешнеэкономической деятельности к предварительному акту налоговой и таможенной проверки;";</w:t>
      </w:r>
    </w:p>
    <w:bookmarkEnd w:id="2369"/>
    <w:bookmarkStart w:name="z2589" w:id="2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13) и 14) следующего содержания: </w:t>
      </w:r>
    </w:p>
    <w:bookmarkEnd w:id="2370"/>
    <w:bookmarkStart w:name="z2590" w:id="2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рассмотрение запроса органа государственных доходов по поступившему письменному возражению налогоплательщика (налогового агента) к предварительному акту налоговой проверки;</w:t>
      </w:r>
    </w:p>
    <w:bookmarkEnd w:id="2371"/>
    <w:bookmarkStart w:name="z2591" w:id="2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выполнение иных задач, предусмотренных законодательством Республики Казахстан.";</w:t>
      </w:r>
    </w:p>
    <w:bookmarkEnd w:id="2372"/>
    <w:bookmarkStart w:name="z2592" w:id="2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15:</w:t>
      </w:r>
    </w:p>
    <w:bookmarkEnd w:id="2373"/>
    <w:bookmarkStart w:name="z2593" w:id="2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100) изложить в следующей редакции:</w:t>
      </w:r>
    </w:p>
    <w:bookmarkEnd w:id="2374"/>
    <w:bookmarkStart w:name="z2594" w:id="2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"100) рассмотрение поступившего письменного возражения налогоплательщика (налогового агента) и участника внешнеэкономической деятельности к предварительному акту налоговой и таможенной проверки;";</w:t>
      </w:r>
    </w:p>
    <w:bookmarkEnd w:id="2375"/>
    <w:bookmarkStart w:name="z2595" w:id="2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101) и 102) следующего содержания:</w:t>
      </w:r>
    </w:p>
    <w:bookmarkEnd w:id="2376"/>
    <w:bookmarkStart w:name="z2596" w:id="2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"101) рассмотрение запроса органа государственных доходов по поступившему письменному возражению налогоплательщика (налогового агента) к предварительному акту налоговой проверки;</w:t>
      </w:r>
    </w:p>
    <w:bookmarkEnd w:id="2377"/>
    <w:bookmarkStart w:name="z2597" w:id="2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102) осуществление иных функций, предусмотренных законодательством Республики Казахстан.";</w:t>
      </w:r>
    </w:p>
    <w:bookmarkEnd w:id="23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Курчатову Департамента государственных доходов по области Абай Комитета государственных доходов Министерства финансов Республики Казахстан, утвержденном согласно приложению 257 к указанному приказу:</w:t>
      </w:r>
    </w:p>
    <w:bookmarkStart w:name="z2599" w:id="2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2379"/>
    <w:bookmarkStart w:name="z2600" w:id="2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2380"/>
    <w:bookmarkStart w:name="z2601" w:id="2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2381"/>
    <w:bookmarkStart w:name="z2602" w:id="2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2382"/>
    <w:bookmarkStart w:name="z2603" w:id="2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2383"/>
    <w:bookmarkStart w:name="z2604" w:id="2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bookmarkEnd w:id="2384"/>
    <w:bookmarkStart w:name="z2605" w:id="2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39) изложить в следующей редакции:</w:t>
      </w:r>
    </w:p>
    <w:bookmarkEnd w:id="2385"/>
    <w:bookmarkStart w:name="z2606" w:id="2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2386"/>
    <w:bookmarkStart w:name="z2607" w:id="2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2387"/>
    <w:bookmarkStart w:name="z2608" w:id="2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23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Семею Департамента государственных доходов по области Абай Комитета государственных доходов Министерства финансов Республики Казахстан, утвержденном согласно приложению 258 к указанному приказу:</w:t>
      </w:r>
    </w:p>
    <w:bookmarkStart w:name="z2610" w:id="2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2389"/>
    <w:bookmarkStart w:name="z2611" w:id="2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2390"/>
    <w:bookmarkStart w:name="z2612" w:id="2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2391"/>
    <w:bookmarkStart w:name="z2613" w:id="2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2392"/>
    <w:bookmarkStart w:name="z2614" w:id="2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2393"/>
    <w:bookmarkStart w:name="z2615" w:id="2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bookmarkEnd w:id="2394"/>
    <w:bookmarkStart w:name="z2616" w:id="2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39) изложить в следующей редакции:</w:t>
      </w:r>
    </w:p>
    <w:bookmarkEnd w:id="2395"/>
    <w:bookmarkStart w:name="z2617" w:id="2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2396"/>
    <w:bookmarkStart w:name="z2618" w:id="2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2397"/>
    <w:bookmarkStart w:name="z2619" w:id="2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23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Абайскому району Департамента государственных доходов по области Абай Комитета государственных доходов Министерства финансов Республики Казахстан, утвержденном согласно приложению 259 к указанному приказу:</w:t>
      </w:r>
    </w:p>
    <w:bookmarkStart w:name="z2621" w:id="2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2399"/>
    <w:bookmarkStart w:name="z2622" w:id="2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2400"/>
    <w:bookmarkStart w:name="z2623" w:id="2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2401"/>
    <w:bookmarkStart w:name="z2624" w:id="2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2402"/>
    <w:bookmarkStart w:name="z2625" w:id="2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2403"/>
    <w:bookmarkStart w:name="z2626" w:id="2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bookmarkEnd w:id="2404"/>
    <w:bookmarkStart w:name="z2627" w:id="2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39) изложить в следующей редакции:</w:t>
      </w:r>
    </w:p>
    <w:bookmarkEnd w:id="2405"/>
    <w:bookmarkStart w:name="z2628" w:id="2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2406"/>
    <w:bookmarkStart w:name="z2629" w:id="2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2407"/>
    <w:bookmarkStart w:name="z2630" w:id="2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24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Аягозскому району Департамента государственных доходов по области Абай Комитета государственных доходов Министерства финансов Республики Казахстан, утвержденном согласно приложению 260 к указанному приказу:</w:t>
      </w:r>
    </w:p>
    <w:bookmarkStart w:name="z2632" w:id="2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2409"/>
    <w:bookmarkStart w:name="z2633" w:id="2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2410"/>
    <w:bookmarkStart w:name="z2634" w:id="2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2411"/>
    <w:bookmarkStart w:name="z2635" w:id="2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2412"/>
    <w:bookmarkStart w:name="z2636" w:id="2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2413"/>
    <w:bookmarkStart w:name="z2637" w:id="2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bookmarkEnd w:id="2414"/>
    <w:bookmarkStart w:name="z2638" w:id="2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39) изложить в следующей редакции:</w:t>
      </w:r>
    </w:p>
    <w:bookmarkEnd w:id="2415"/>
    <w:bookmarkStart w:name="z2639" w:id="2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2416"/>
    <w:bookmarkStart w:name="z2640" w:id="2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2417"/>
    <w:bookmarkStart w:name="z2641" w:id="2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24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Бескарагайскому району Департамента государственных доходов по области Абай Комитета государственных доходов Министерства финансов Республики Казахстан, утвержденном согласно приложению 261 к указанному приказу:</w:t>
      </w:r>
    </w:p>
    <w:bookmarkStart w:name="z2643" w:id="2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2419"/>
    <w:bookmarkStart w:name="z2644" w:id="2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2420"/>
    <w:bookmarkStart w:name="z2645" w:id="2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2421"/>
    <w:bookmarkStart w:name="z2646" w:id="2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2422"/>
    <w:bookmarkStart w:name="z2647" w:id="2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2423"/>
    <w:bookmarkStart w:name="z2648" w:id="2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bookmarkEnd w:id="2424"/>
    <w:bookmarkStart w:name="z2649" w:id="2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39) изложить в следующей редакции:</w:t>
      </w:r>
    </w:p>
    <w:bookmarkEnd w:id="2425"/>
    <w:bookmarkStart w:name="z2650" w:id="2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2426"/>
    <w:bookmarkStart w:name="z2651" w:id="2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2427"/>
    <w:bookmarkStart w:name="z2652" w:id="2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24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Бородулихинскому району Департамента государственных доходов по области Абай Комитета государственных доходов Министерства финансов Республики Казахстан, утвержденном согласно приложению 262 к указанному приказу:</w:t>
      </w:r>
    </w:p>
    <w:bookmarkStart w:name="z2654" w:id="2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2429"/>
    <w:bookmarkStart w:name="z2655" w:id="2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2430"/>
    <w:bookmarkStart w:name="z2656" w:id="2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2431"/>
    <w:bookmarkStart w:name="z2657" w:id="2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2432"/>
    <w:bookmarkStart w:name="z2658" w:id="2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2433"/>
    <w:bookmarkStart w:name="z2659" w:id="2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bookmarkEnd w:id="2434"/>
    <w:bookmarkStart w:name="z2660" w:id="2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39) изложить в следующей редакции:</w:t>
      </w:r>
    </w:p>
    <w:bookmarkEnd w:id="2435"/>
    <w:bookmarkStart w:name="z2661" w:id="2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2436"/>
    <w:bookmarkStart w:name="z2662" w:id="2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2437"/>
    <w:bookmarkStart w:name="z2663" w:id="2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24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Жарминскому району Департамента государственных доходов по области Абай Комитета государственных доходов Министерства финансов Республики Казахстан, утвержденном согласно приложению 263 к указанному приказу:</w:t>
      </w:r>
    </w:p>
    <w:bookmarkStart w:name="z2665" w:id="2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2439"/>
    <w:bookmarkStart w:name="z2666" w:id="2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2440"/>
    <w:bookmarkStart w:name="z2667" w:id="2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2441"/>
    <w:bookmarkStart w:name="z2668" w:id="2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2442"/>
    <w:bookmarkStart w:name="z2669" w:id="2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2443"/>
    <w:bookmarkStart w:name="z2670" w:id="2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bookmarkEnd w:id="2444"/>
    <w:bookmarkStart w:name="z2671" w:id="2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39) изложить в следующей редакции:</w:t>
      </w:r>
    </w:p>
    <w:bookmarkEnd w:id="2445"/>
    <w:bookmarkStart w:name="z2672" w:id="2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2446"/>
    <w:bookmarkStart w:name="z2673" w:id="2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2447"/>
    <w:bookmarkStart w:name="z2674" w:id="2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24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Кокпектинскому району Департамента государственных доходов по области Абай Комитета государственных доходов Министерства финансов Республики Казахстан, утвержденном согласно приложению 264 к указанному приказу:</w:t>
      </w:r>
    </w:p>
    <w:bookmarkStart w:name="z2676" w:id="2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2449"/>
    <w:bookmarkStart w:name="z2677" w:id="2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2450"/>
    <w:bookmarkStart w:name="z2678" w:id="2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2451"/>
    <w:bookmarkStart w:name="z2679" w:id="2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2452"/>
    <w:bookmarkStart w:name="z2680" w:id="2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2453"/>
    <w:bookmarkStart w:name="z2681" w:id="2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bookmarkEnd w:id="2454"/>
    <w:bookmarkStart w:name="z2682" w:id="2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39) изложить в следующей редакции:</w:t>
      </w:r>
    </w:p>
    <w:bookmarkEnd w:id="2455"/>
    <w:bookmarkStart w:name="z2683" w:id="2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2456"/>
    <w:bookmarkStart w:name="z2684" w:id="2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2457"/>
    <w:bookmarkStart w:name="z2685" w:id="2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24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Урджарскому району Департамента государственных доходов по области Абай Комитета государственных доходов Министерства финансов Республики Казахстан, утвержденном согласно приложению 265 к указанному приказу:</w:t>
      </w:r>
    </w:p>
    <w:bookmarkStart w:name="z2687" w:id="2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2459"/>
    <w:bookmarkStart w:name="z2688" w:id="2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2460"/>
    <w:bookmarkStart w:name="z2689" w:id="2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2461"/>
    <w:bookmarkStart w:name="z2690" w:id="2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2462"/>
    <w:bookmarkStart w:name="z2691" w:id="2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2463"/>
    <w:bookmarkStart w:name="z2692" w:id="2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bookmarkEnd w:id="2464"/>
    <w:bookmarkStart w:name="z2693" w:id="2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39) изложить в следующей редакции:</w:t>
      </w:r>
    </w:p>
    <w:bookmarkEnd w:id="2465"/>
    <w:bookmarkStart w:name="z2694" w:id="2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2466"/>
    <w:bookmarkStart w:name="z2695" w:id="2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2467"/>
    <w:bookmarkStart w:name="z2696" w:id="2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24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району Ақсуат Департамента государственных доходов по области Абай Комитета государственных доходов Министерства финансов Республики Казахстан, утвержденном согласно приложению 266 к указанному приказу:</w:t>
      </w:r>
    </w:p>
    <w:bookmarkStart w:name="z2698" w:id="2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2469"/>
    <w:bookmarkStart w:name="z2699" w:id="2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2470"/>
    <w:bookmarkStart w:name="z2700" w:id="2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2471"/>
    <w:bookmarkStart w:name="z2701" w:id="2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2472"/>
    <w:bookmarkStart w:name="z2702" w:id="2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2473"/>
    <w:bookmarkStart w:name="z2703" w:id="2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bookmarkEnd w:id="2474"/>
    <w:bookmarkStart w:name="z2704" w:id="2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39) изложить в следующей редакции:</w:t>
      </w:r>
    </w:p>
    <w:bookmarkEnd w:id="2475"/>
    <w:bookmarkStart w:name="z2705" w:id="2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2476"/>
    <w:bookmarkStart w:name="z2706" w:id="2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2477"/>
    <w:bookmarkStart w:name="z2707" w:id="2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24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району Жаңасемей Департамента государственных доходов по области Абай Комитета государственных доходов Министерства финансов Республики Казахстан, утвержденном согласно приложению 266-1 к указанному приказу:</w:t>
      </w:r>
    </w:p>
    <w:bookmarkStart w:name="z2709" w:id="2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2479"/>
    <w:bookmarkStart w:name="z2710" w:id="2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2480"/>
    <w:bookmarkStart w:name="z2711" w:id="2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2481"/>
    <w:bookmarkStart w:name="z2712" w:id="2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2482"/>
    <w:bookmarkStart w:name="z2713" w:id="2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2483"/>
    <w:bookmarkStart w:name="z2714" w:id="2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bookmarkEnd w:id="2484"/>
    <w:bookmarkStart w:name="z2715" w:id="2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39) изложить в следующей редакции:</w:t>
      </w:r>
    </w:p>
    <w:bookmarkEnd w:id="2485"/>
    <w:bookmarkStart w:name="z2716" w:id="2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2486"/>
    <w:bookmarkStart w:name="z2717" w:id="2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2487"/>
    <w:bookmarkStart w:name="z2718" w:id="2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24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району Мақаншы Департамента государственных доходов по области Абай Комитета государственных доходов Министерства финансов Республики Казахстан, утвержденном согласно приложению 266-2 к указанному приказу:</w:t>
      </w:r>
    </w:p>
    <w:bookmarkStart w:name="z2720" w:id="2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2489"/>
    <w:bookmarkStart w:name="z2721" w:id="2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2490"/>
    <w:bookmarkStart w:name="z2722" w:id="2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2491"/>
    <w:bookmarkStart w:name="z2723" w:id="2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2492"/>
    <w:bookmarkStart w:name="z2724" w:id="2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2493"/>
    <w:bookmarkStart w:name="z2725" w:id="2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bookmarkEnd w:id="2494"/>
    <w:bookmarkStart w:name="z2726" w:id="2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39) изложить в следующей редакции:</w:t>
      </w:r>
    </w:p>
    <w:bookmarkEnd w:id="2495"/>
    <w:bookmarkStart w:name="z2727" w:id="2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2496"/>
    <w:bookmarkStart w:name="z2728" w:id="2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2497"/>
    <w:bookmarkStart w:name="z2729" w:id="2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24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государственных доходов по области Ұлытау Комитета государственных доходов Министерства финансов Республики Казахстан, утвержденном согласно приложению 267 к указанному приказу:</w:t>
      </w:r>
    </w:p>
    <w:bookmarkStart w:name="z2731" w:id="2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2499"/>
    <w:bookmarkStart w:name="z2732" w:id="2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12) изложить в следующей редакции:</w:t>
      </w:r>
    </w:p>
    <w:bookmarkEnd w:id="2500"/>
    <w:bookmarkStart w:name="z2733" w:id="2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рассмотрение поступившего письменного возражения налогоплательщика (налогового агента) и участника внешнеэкономической деятельности к предварительному акту налоговой и таможенной проверки;";</w:t>
      </w:r>
    </w:p>
    <w:bookmarkEnd w:id="2501"/>
    <w:bookmarkStart w:name="z2734" w:id="2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13) и 14) следующего содержания: </w:t>
      </w:r>
    </w:p>
    <w:bookmarkEnd w:id="2502"/>
    <w:bookmarkStart w:name="z2735" w:id="2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рассмотрение запроса органа государственных доходов по поступившему письменному возражению налогоплательщика (налогового агента) к предварительному акту налоговой проверки;</w:t>
      </w:r>
    </w:p>
    <w:bookmarkEnd w:id="2503"/>
    <w:bookmarkStart w:name="z2736" w:id="2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выполнение иных задач, предусмотренных законодательством Республики Казахстан.";</w:t>
      </w:r>
    </w:p>
    <w:bookmarkEnd w:id="2504"/>
    <w:bookmarkStart w:name="z2737" w:id="2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15:</w:t>
      </w:r>
    </w:p>
    <w:bookmarkEnd w:id="2505"/>
    <w:bookmarkStart w:name="z2738" w:id="2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100) изложить в следующей редакции:</w:t>
      </w:r>
    </w:p>
    <w:bookmarkEnd w:id="2506"/>
    <w:bookmarkStart w:name="z2739" w:id="2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"100) рассмотрение поступившего письменного возражения налогоплательщика (налогового агента) и участника внешнеэкономической деятельности к предварительному акту налоговой и таможенной проверки;";</w:t>
      </w:r>
    </w:p>
    <w:bookmarkEnd w:id="2507"/>
    <w:bookmarkStart w:name="z2740" w:id="2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101) и 102) следующего содержания:</w:t>
      </w:r>
    </w:p>
    <w:bookmarkEnd w:id="2508"/>
    <w:bookmarkStart w:name="z2741" w:id="2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"101) рассмотрение запроса органа государственных доходов по поступившему письменному возражению налогоплательщика (налогового агента) к предварительному акту налоговой проверки;</w:t>
      </w:r>
    </w:p>
    <w:bookmarkEnd w:id="2509"/>
    <w:bookmarkStart w:name="z2742" w:id="2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102) осуществление иных функций, предусмотренных законодательством Республики Казахстан.";</w:t>
      </w:r>
    </w:p>
    <w:bookmarkEnd w:id="25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Жезказгану Департамента государственных доходов по области Ұлытау Комитета государственных доходов Министерства финансов Республики Казахстан, утвержденном согласно приложению 268 к указанному приказу:</w:t>
      </w:r>
    </w:p>
    <w:bookmarkStart w:name="z2744" w:id="2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2511"/>
    <w:bookmarkStart w:name="z2745" w:id="2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2512"/>
    <w:bookmarkStart w:name="z2746" w:id="2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2513"/>
    <w:bookmarkStart w:name="z2747" w:id="2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2514"/>
    <w:bookmarkStart w:name="z2748" w:id="2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2515"/>
    <w:bookmarkStart w:name="z2749" w:id="2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bookmarkEnd w:id="2516"/>
    <w:bookmarkStart w:name="z2750" w:id="2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39) изложить в следующей редакции:</w:t>
      </w:r>
    </w:p>
    <w:bookmarkEnd w:id="2517"/>
    <w:bookmarkStart w:name="z2751" w:id="2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2518"/>
    <w:bookmarkStart w:name="z2752" w:id="2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2519"/>
    <w:bookmarkStart w:name="z2753" w:id="2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25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Каражалу Департамента государственных доходов по области Ұлытау Комитета государственных доходов Министерства финансов Республики Казахстан, утвержденном согласно приложению 269 к указанному приказу:</w:t>
      </w:r>
    </w:p>
    <w:bookmarkStart w:name="z2755" w:id="2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2521"/>
    <w:bookmarkStart w:name="z2756" w:id="2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2522"/>
    <w:bookmarkStart w:name="z2757" w:id="2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2523"/>
    <w:bookmarkStart w:name="z2758" w:id="2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2524"/>
    <w:bookmarkStart w:name="z2759" w:id="2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2525"/>
    <w:bookmarkStart w:name="z2760" w:id="2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bookmarkEnd w:id="2526"/>
    <w:bookmarkStart w:name="z2761" w:id="2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39) изложить в следующей редакции:</w:t>
      </w:r>
    </w:p>
    <w:bookmarkEnd w:id="2527"/>
    <w:bookmarkStart w:name="z2762" w:id="2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2528"/>
    <w:bookmarkStart w:name="z2763" w:id="2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2529"/>
    <w:bookmarkStart w:name="z2764" w:id="2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25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Сатпаеву Департамента государственных доходов по области Ұлытау Комитета государственных доходов Министерства финансов Республики Казахстан, утвержденном согласно приложению 270 к указанному приказу:</w:t>
      </w:r>
    </w:p>
    <w:bookmarkStart w:name="z2766" w:id="2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2531"/>
    <w:bookmarkStart w:name="z2767" w:id="2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2532"/>
    <w:bookmarkStart w:name="z2768" w:id="2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2533"/>
    <w:bookmarkStart w:name="z2769" w:id="2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2534"/>
    <w:bookmarkStart w:name="z2770" w:id="2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2535"/>
    <w:bookmarkStart w:name="z2771" w:id="2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bookmarkEnd w:id="2536"/>
    <w:bookmarkStart w:name="z2772" w:id="2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39) изложить в следующей редакции:</w:t>
      </w:r>
    </w:p>
    <w:bookmarkEnd w:id="2537"/>
    <w:bookmarkStart w:name="z2773" w:id="2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2538"/>
    <w:bookmarkStart w:name="z2774" w:id="2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2539"/>
    <w:bookmarkStart w:name="z2775" w:id="2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25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Жанааркинскому району Департамента государственных доходов по области Ұлытау Комитета государственных доходов Министерства финансов Республики Казахстан, утвержденном согласно приложению 271 к указанному приказу:</w:t>
      </w:r>
    </w:p>
    <w:bookmarkStart w:name="z2777" w:id="2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2541"/>
    <w:bookmarkStart w:name="z2778" w:id="2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2542"/>
    <w:bookmarkStart w:name="z2779" w:id="2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2543"/>
    <w:bookmarkStart w:name="z2780" w:id="2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2544"/>
    <w:bookmarkStart w:name="z2781" w:id="2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2545"/>
    <w:bookmarkStart w:name="z2782" w:id="2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bookmarkEnd w:id="2546"/>
    <w:bookmarkStart w:name="z2783" w:id="2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39) изложить в следующей редакции:</w:t>
      </w:r>
    </w:p>
    <w:bookmarkEnd w:id="2547"/>
    <w:bookmarkStart w:name="z2784" w:id="2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2548"/>
    <w:bookmarkStart w:name="z2785" w:id="2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2549"/>
    <w:bookmarkStart w:name="z2786" w:id="2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Казахстан.";</w:t>
      </w:r>
    </w:p>
    <w:bookmarkEnd w:id="25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Улытаускому району Департамента государственных доходов по области Ұлытау Комитета государственных доходов Министерства финансов Республики Казахстан, утвержденном согласно приложению 272 к указанному приказу: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90" w:id="2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2551"/>
    <w:bookmarkStart w:name="z2791" w:id="2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2552"/>
    <w:bookmarkStart w:name="z2792" w:id="2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выполнение иных задач, предусмотренных законодательством Республики Казахстан.";</w:t>
      </w:r>
    </w:p>
    <w:bookmarkEnd w:id="25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95" w:id="2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поступившего письменного возражения налогоплательщика (налогового агента) к предварительному акту налоговой проверки;";</w:t>
      </w:r>
    </w:p>
    <w:bookmarkEnd w:id="2554"/>
    <w:bookmarkStart w:name="z2796" w:id="2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40) следующего содержания: </w:t>
      </w:r>
    </w:p>
    <w:bookmarkEnd w:id="2555"/>
    <w:bookmarkStart w:name="z2797" w:id="2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выполнение иных задач, предусмотренных законодательством Республики Казахстан.".</w:t>
      </w:r>
    </w:p>
    <w:bookmarkEnd w:id="2556"/>
    <w:bookmarkStart w:name="z2798" w:id="2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Юридическому управлению Комитета государственных доходов Министерства финансов Республики Казахстан (Ахметов Д. К.) в установленном законодательством порядке обеспечить направление копии настоящего приказа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2557"/>
    <w:bookmarkStart w:name="z2799" w:id="2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Руководителям территориальных органов государственных доходов в установленном законодательством порядке:</w:t>
      </w:r>
    </w:p>
    <w:bookmarkEnd w:id="2558"/>
    <w:bookmarkStart w:name="z2800" w:id="2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 меры, необходимые для реализации настоящего приказа;</w:t>
      </w:r>
    </w:p>
    <w:bookmarkEnd w:id="2559"/>
    <w:bookmarkStart w:name="z2801" w:id="2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размещение настоящего приказа на интернет-ресурсе Департаментов и их территориальных органов.</w:t>
      </w:r>
    </w:p>
    <w:bookmarkEnd w:id="2560"/>
    <w:bookmarkStart w:name="z2802" w:id="2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Организационно-контрольному управлению Департамента кадров и внутреннего администрирования (Тобатаев Ч. А.) настоящий приказ довести до сведения Департаментов и их территориальных органов.</w:t>
      </w:r>
    </w:p>
    <w:bookmarkEnd w:id="2561"/>
    <w:bookmarkStart w:name="z2803" w:id="2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подписания.</w:t>
      </w:r>
    </w:p>
    <w:bookmarkEnd w:id="25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о. Председателя Комитета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доходов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Нуржанов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