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87b2" w14:textId="8308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Шымкент от 12 декабря 2025 года № 31/281-VIII "Об утверждении Программы реновации жилища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 февраля 2026 года № 33/302-VIII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12 декабря 2025 года № 31/281-VIII "Об утверждении Программы реновации жилища города Шымкент"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 реновации жилища города Шымкент,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Елчиева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2026 года № 33/302-VIII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31/281-VIII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реновации жилищного фонда в городе Шымкент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Программа реновации жилищного фонда в городе Шымкент (далее – Программа) разработана в соответствии с Концепцией развития жилищно-коммунальной инфраструктуры на 2023 – 2029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 736.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Реновация жилищного фонда в городе Шымкент – совокупность мероприятий, направленных на обновление среды жизнедеятельности и создание благоприятных условий проживания граждан, общественного пространства в целях предотвращения роста аварийного жилищного фонда, обеспечения развития жилых территорий и их благоустройства.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Реновация предусматривает комплексную реконструкцию старых кварталов города Шымкент путем сноса аварийного (ветхого) жилья и переселения из него граждан в порядке, предусмотренном законодательством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Реализация Программы планируется сроком до 2030 года, что позволит сократить количество аварийного (ветхого) жилья в городе Шымкент.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Перечень, периоды и очередность объектов, подлежащих реновации, определяется с учетом износа строительных конструкций многоквартирных жилых домов, их соответствия эксплуатационным требованиям, а также мнения собственников помещений на основании заключения экспертной организации и утверждается местным исполнительным органом (далее – МИО).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МИО определяет администратора, уполномоченную организацию для реализации Программы реновации жилищного фонда.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Программе используются следующие основные термины и определения: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аварийный многоквартирный жилой дом – многоквартирный жилой дом, в котором основные несущие конструкции (фундаменты, колонны, несущие стены, балки, перекрытия) утратили несущую способность и дальнейшая эксплуатация которого представляет опасность для жизни проживающих (пребывающих), признанный не подлежащим восстановлению заключением юридического лица, аккредитованного на осуществление технического надзора и технического обследования надежности и устойчивости зданий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ветхий многоквартирный жилой дом – состояние, при котором конструкция, основание (здание в целом) перестают удовлетворять заданным эксплуатационным требованиям. Оценка технического состояния соответствует физическому износу в пределах 60-80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физический износ – утрата первоначальных технико-эксплуатационных качеств жилого дома (прочности, устойчивости, надежности и других) в результате воздействия природных, климатических и иных факторов;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обследование надежности и устойчивости зданий и сооружений – вид экспертных работ, в результате которых определяется фактическое состояние зданий и сооружений и их элементов, надежность и устойчивость, возможность дальнейшей эксплуатации зданий и сооружений, получение количественной оценки фактических показателей качества конструкций с учетом изменений, происходящих во времени, для установления состава и объема работ капитального ремонта, модернизации или реконструкции на объекте, а также изменения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снос – полное или частичное устранение (демонтаж), ликвидация зданий или сооружений, обусловленные рядом причин или физическим и моральным износом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жилой переселенческий фонд – совокупность всех жилых помещений, принадлежащих администратору Программы или уполномоченной организации в соответствии с требованиями действующего законодательства Республики Казахстан.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Актуальность реализации Программы в городе Шымкент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Существующий жилищный фонд города Шымкент по состоянию на 1 января 2025 года составляет 2 595 многоквартирных жилых домов. В том числе: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1930-1960 гг.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1961-1991гг.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1992-2000 гг.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2001-2025 гг.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Каркасные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Цели, задачи и показатели результатов реализации Программы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Целью Программы является снижение (устранение) морального и физического износа объектов реновации аварийного (ветхого) жилья, позволяющее улучшить показатель обеспеченности жильем граждан и способствование устойчивому развитию территорий, созданию благоприятной среды жизнедеятельности, общественных пространств и благоустройству территории с учетом экономичных, социальных, иных общественных интересов, сформировать новый, современый облик города Шымкент.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Задачами Программы являются: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реновация аварийного (ветхого) жилья на территории города Шымкент с учетом износа;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энергоэффективных многоквартирных жилых домов, снижение затрат на их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механизмов для привлечения в строительство внебюджетных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благоприятных условий для привлечения инвесторов через создание стартовых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работ по комплексной застройке земельных участков на территориях, требующих реновации;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благоприятного инвестиционного климата в сфере жилищного строительства и территориального развития.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Показатели результатов реализации Программы реновации: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снос аварийных (ветхих)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взамен снесенных аварийных (ветхих) домов новых многоквартирных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улучшение архитектурного облика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модернизация и развитие инженерных и коммуникационных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уровня экологичности районов путем благоустройства и озеленения территории объектов реновации;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рабочих мест и повышение налоговых платежей.</w:t>
      </w:r>
    </w:p>
    <w:bookmarkStart w:name="z2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Механизм и критерии реализации Программы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Администратором Программы является государственное учреждение "Управление строительства города Шымкент" (далее – Администратор). Уполномоченной организацией является акционерное общество "Социально-предпринимательская корпорация "Shymkent" (далее – Уполномоченная организация).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объектов, подлежащих реновации, определяется Администратором с учетом износа строительных конструкций жилого фонда, их соответствия эксплуатационным требованиям на основании заключения экспертной организации, а также мнения собственников помещений.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координирует работу по реализации проектов реновации.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потенциальных объектов реновации, могут самостоятельно обращаться к Администратору с просьбой о включении их объекта в Программу при соблюдении порядка, установленного законодательством в сфере архитектурной, градостроительной и строительной деятельности.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 принятия решения о финансировании проектов Программы реновации, собственники квартир и нежилых помещений многоквартирного жилого дома принимают решение о проведении работ, связанных с реализацией инвестиционного проекта по реновации многоквартирного жилого дома.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Собрание созывается только по инициативе аппарата акима района в городе Шымкент, Администратора и/или Уполномоченной организации.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Собрание правомочно принимать решение при наличии более двух третей от общего числа собственников квартир, нежилых помещений. Решение принимается при согласии более двух третей от общего числа собственников квартир и нежилых помещений.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собрание, объявленное ранее в явочном порядке, не состоялось из-за отсутствия кворума, собрание проводится путем письменного опроса. Решение о проведении письменного опроса и его сроках принимает совет дома.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дома вправе путем письменного опроса определить инициативную группу из числа собственников квартир, нежилых помещений для организации собрания.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несогласия собственников жилых и нежилых помещений объекта реновации (участие в программе, работа с потенциальным инвестором), реализация инвестиционного проекта будет прекращена.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 принятия решения о финансировании, Уполномоченная организация осуществляет сбор информации по каждому жилому дому, подлежащему реновации с учетом расчетов прибыльности конкретного участка, его особенностей и рисков.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МИО, аппараты акимов районов, территориальные подразделения центральных органов и Филиал некоммерческого акционерного общества "Государственная корпорация "Правительство для граждан" по городу Шымкент (далее – НАО) обязаны в течение 10 рабочих дней предоставить на основании запроса Администратора или Уполномоченной организации необходимую информацию,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акимов районов представляют протокол общего собрания жильцов, отражающий отношение жильцов к предлагаемым мероприятиям по реновации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архитектуры и градостроительства, и земельных отношений города Шымкент совместно с Инвестором разрабатывают и согласовывают эскизный проект планируемого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обращению соответствующей организации выделяют земельные участки объекта кондоминиума, предназначенные под программу реновации в соответствии с условиями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выписку из земельного кадастра с прилегающими земельными участками, необходимую для благоустройства нового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энергетики и развития инфраструктуры города Шымкент предпринимает мероприятия по предоставлению технических условий на коммуникации, подведению инфраструктуры и увеличению мощностей, необходимых для проектируемого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о действующей инфраструктуре жилого дома и возможности увеличения мощностей инфраструктуры, точек ближайшего подключения водоснабжения, газоснабжения, электроснабжения, канализаций и других;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предусматривает развитие магистральных инженерных коммуникаций в соответствии с требованием норм Генерального Плана города Шымкент, действующего законодательства Республики Казахстан и градостроительных регламентов;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филиал некоммерческого акционерного общества "Государственная корпорация "Правительство для граждан" по городу Шымкент предоставляет информацию о технических характеристиках многоквартирного жилого дома (общая площадь дома (квартир) и земельного участка, количество собственников, наличии (отсутствии) обременений (арестов);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 ответственные управления и аппараты акима районов принимают обязательства по оказанию содействия в приоритетном порядке в получении всех разрешительных документов в рамках действующего законодательства Республики Казахстан, в реализации инвестиционного проекта по реновации жилого дома.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После получения необходимой информации, Уполномоченная организация Программы подготавливает информационный документ на объект реновации.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размещает сформированное досье в открытом доступе на официальном интернет-ресурсе акимата города Шымкент.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привлечения потенциальных инвесторов информация, размещенная на официальном интернет-ресурсе акимата города Шымкент, должна на постоянной основе освещаться в средствах массовой информации и других доступных средствах информирования.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 помимо информации, размещенной на интернет-ресурсе, имеет право письменно запросить дополнительную необходимую информацию по объекту.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Привлечение частных инвестиций является приоритетной задачей Уполномоченной организации и других ответственных структур МИО.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заинтересованности, Инвестор подает заявку Администратору или в Уполномоченную организацию для заключения меморандума (соглашение) о сотрудничестве.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Меморандум (соглашение) о сотрудничестве должен включать в себя детальный план действий, согласованный всеми ответственными управлениями, включающий в себя все необходимые мероприятия по реновации жилого дома.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заключения меморандума (соглашение) о сотрудничестве, в течение 15 (пятнадцати) календарных дней, Уполномоченная организация совместно с Инвестором, представителями аппаратов акимов районов организуют общее собрание с собственниками жилых, коммерческих помещений аварийного (ветхого) жилья для ознакомления с условиями, предлагаемыми Инвестором. При этом, собрание считается правомочным, если в собрании принимали участие не менее двух третей от общего количества собственников квартир жилого дома.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исполнения всех обязательств по меморандуму (соглашению) о сотрудничестве, и получения одобрения собственников на участие в Программе реновации, Уполномоченная организация заключает договор о совместной деятельности (далее – Договор) на реализацию проекта с Инвестором.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сторон по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предоставляет инвестору информацию об объектах реновации;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выездных, разъяснительных собраниях с собственниками объекта реновации;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сопровождает потенциального Инвестора в работе с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в работе по получению необходимых технических условий для разработки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содействует в работе по получению технических условий на коммуникации, подведению инфраструктуры и увеличению мощностей, необходимых для проектируемого многоквартирного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необходимости, участвует в проекте путем финансирования, а также путем предоставления активов в качестве переселенческого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Инвестор: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график организации и производства работ по строительству жилья, а также по переселению жильцов из аварийных (ветхих) домов в возводимые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совместно с Администратором и Уполномоченной организацией работы с жильцами, проживающими в аварийных (ветхих) домах, в частности информирование, проведение собраний, переселение, определение этажности и квартир, согласования сроков заселения;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снос аварийных (ветхих) домов, подлежащих реновации;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и согласовывает эскизный проект планируемого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предоставление на время строительства временного жилья, за счет средств Инвестора либо ежемесячной денежной компенсации за аренду временного жилья до окончания строительства жилого дома;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строительство жилых домов и прилегающих территорий и их сдачу в соответствии с графиком реализации Программы, устанавливаемым в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после сдачи жилых домов в эксплуатацию, проводит подписание с каждым собственником жилья нотариально заверенного договора мены, на основе представленных документов на право собственности от каждой из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проектно-сметную документацию на подъездные автомобильные дороги к вновь возводимым жилым домам и их строительство согласно схеме застройки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проектно-сметную документацию на инженерную инфраструктуру вновь возводимых жилых домов и ее реализацию или ее капитальную модернизацию согласно этапам строительства жилых домов;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проект детальной планировки на территории реновации без изъятия земель под домами.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основании заключенного Договора, Уполномоченной организацией Программы совместно с Инвестором заключается трехстороннее соглашение с каждым собственников жилого и нежилого помещения, в котором закрепляются обязательства и гарантии Инвестора по предоставлению нового жилья и предоставлению временного жилья на период строительства.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рамках реализации проектов по реновации жилищного фонда, Администратор может предусматривать строительство малогабаритного жилья и жилья І-IV классов комфортности с коммерческими помещениями и паркингами для реализации на рынке в целях реинвестирования проекта или реновации ветхого жилья.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общей площади жилья определяется на основе положительного заключения комплексной вневедомственной экспертизы на проектно-сметную документацию жилых домов.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Дочерняя организация акционерного общества "Национальный инвестиционный холдинг "Байтерек" может совместно с Администратором участвовать в проектах по реновации жилищного фонда при привлечении средств на внутреннем и международных рынках капитала, согласно внутренним документам.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достижения цели Программы, Уполномоченная организация имеет право обменять имеющиеся в собственности квартиры на объекты, подлежащие реновации с соблюдением положений пунктов 14 – 16 настоящей Программы.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Уполномоченной организацией собственникам объекта реновации предоставляются квартиры в чистовой отделке равнозначные по количеству комнат, общая площадь которых не ниже площади получаемого в обмен объекта реновации.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 балансе у Уполномоченной организации квартиры с чистовой отделкой, соответствующей количеству комнат для обмена, Уполномоченная организация имеет право предложить для обмена квартиру с большей комнатностью.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осуществляется по балансовой стоимости передаваемой Уполномоченной организацией квартиры.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(доплата) от собственников объекта реновации за улучшение жилищных условий – увеличение площади и/или комнатности полученных в обмен квартир, не требуется.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квартир для обмена осуществляется Администратором Программы на основе данных об объекте реновации и предоставляемого Уполномоченной организацией списка квартир, имеющихся на балансе у Уполномоченной организации.</w:t>
      </w:r>
    </w:p>
    <w:bookmarkStart w:name="z4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и условия возмещения собственникам жилья в объектах, подлежащих реновации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Территория для строительства новых многоквартирных домов, на площадке сноса аварийного (ветхого) жилья, обеспечивается объектами коммунальной, транспортной, социальной инфраструктуры в соответствии с планом детальной планировки, нормативами градостроительного проектирования и иными требованиями, определенными законодательством Республики Казахстан об архитектурной, градостроительной и строительной деятельности.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реализации Программы должно быть обеспечено создание комфортной среды проживания граждан, в том числе путем установления дополнительных требований к благоустройству территории, формированию улично-дорожной сети, парковочного пространства, тротуаров при фасадной зоне, организации дворовых и внутриквартальных озелененных территорий в соответствии с правилами и нормами законодательства Республики Казахстан в сфере архитектурной, градостроительной и строительной деятельности.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Собственникам в жилых домах, включенных в Программу реновации, будут предоставляться на время строительства временное жилье, за счет средств Инвестора либо ежемесячная денежная компенсация за аренду временного жилья до окончания строительства жилого дома.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