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b42" w14:textId="021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февраля 2026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управления сельского хозяйства и ветеринарии города Шымкент Т. Мекамбаева.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А. Каримова.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"_11_" __02__ 2026 года №_680_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карантинного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зараженная площадь,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