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43b82" w14:textId="0c43b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26 мая 2025 года № 252 "Об утверждении Правил составления отчета по статистике государственных финансов, взаимодействия уполномоченных государственных органов и представления информации"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4 июня 2026 года № 364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26 мая 2025 года № 252 "Об утверждении Правил составления отчета по статистике государственных финансов, взаимодействия уполномоченных государственных органов и представления информации"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отчета по статистике государственных финансов, взаимодействия уполномоченных государственных органов и представления информации,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Центральный уполномоченный орган по исполнению бюджета формирует отчеты об исполнении республиканского бюджета, местного бюджета посредством интегрированной цифровой системы.";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бюджетного процесса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дня его первого официального опубликования.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 1 июля 2026 года, за исключением абзаца четвертого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приказа, который вводится в действие с 12 июля 2026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2026 года № 364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финансов,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информации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операциях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ST1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измерения: миллиард теңге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Центральное правительство (кроме фондов социального обеспечения)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Фонды социального обеспечения SSF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 органы управления SG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BA=GL1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Столбец консолидации CC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Центральное правительство CG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Операции, влияющие на чистую стоимость активов: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Налоги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12.Взносы/отчисления на социальные нужды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Гранты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Другие доходы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органы управления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квазигосударственного сектора и иные получатели бюджетных средств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Столбец консолидации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государственного управления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GG=GL3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Операции, влияющие на чистую стоимость активов: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Взносы/отчисления на социальные нужды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Гранты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Другие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Использование товаров и услуг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Потребление основного капитала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Проценты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Субсидии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Гранты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Социальные пособия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Другие расходы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GOB Валовое операционное сальдо (1-2+23)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NOB Чистое операционное сальдо (1-2)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нефинансовыми активами: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Чистые/валовые инвестиции в нефинансовые 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 Основные фонды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 Запасы материальных оборотных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 Ценности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 Непроизведенные 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2М. Совокупные расходы (2+31)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NLB. Чистое кредитование (+) / Чистое заимствование (-) (1-2-31) или (1-2M)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финансовыми активами и обязательствами (финансирование):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 Чистое приобретение финансовых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321.Внутренние дебиторы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 Внешние дебиторы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 Чистое принятие обязательств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331.Внутренние кредиторы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Внешние кредиторы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NLBz Общее статистические расхождение: NLB и финансирование (32-33-NLB)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Справочные статьи: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2g Расходы, кроме потребления основного капитала (=2-23)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31g Валовые инвестиции в нефинансовые активы (=31+23)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NCB Чистое изменение запаса денежных средств (=3202=3212+3222)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 Первичное чистое кредитование/заимствование (NLB+24)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GB Сальдо государственных финансов согласно национальному определению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Использование товаров и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Потребление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Проценты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Субсидии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Гранты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27.Социальные пособия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Другие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GOB Валовое операционное сальдо (1-2+23)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NOB Чистое операционное сальдо (1-2)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нефинансовыми активами: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31.Чистые/валовые инвестиции в нефинансовые активы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 Основные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 Запасы материальных оборотных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 Ценности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 Непроизведенные активы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2М. Совокупные расходы (2+31)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NLB. Чистое кредитование (+) / Чистое заимствование (-) (1-2-31) или (1-2M)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финансовыми активами и обязательствами (финансирование):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32.Чистое 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321.Внутренние дебиторы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 Внешние дебиторы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 Чистое принятие обязательств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331.Внутренние кредиторы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Внешние кредиторы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NLBz Общее статистические расхождение: NLB и финансирование (32-33-NLB)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Справочные статьи: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2g Расходы, кроме потребления основного капитала (=2-23)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31g Валовые инвестиции в нефинансовые активы (=31+23)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NCB Чистое изменение запаса денежных средств (=3202=3212+3222)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 Первичное чистое кредитование/заимствование (NLB+24)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GB Сальдо государственных финансов согласно национальному определению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2026 года № 364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финансов,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информации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источниках и использовании денежных средств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ST2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измерения: миллиард теңге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Центральное правительство (кроме фондов социального обеспечения)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Фонды социального обеспечения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SSF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 органы управления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BA=GL1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Столбец консолидации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Центральное правительство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CG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Потоки денежных средств в связи с операционной деятельностью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С1. Поступления денежных средств в результате операционной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С11. Налоги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С12.Взносы/отчисления на социальные нужды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С13. Гранты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С14. Другие поступления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С2. Выплаты денежных средств для проведения операционной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С21.Оплата труда работников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С22. Покупка товаров и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С24. Проценты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С25. Субсидии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С26. Гранты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С27. Социальные пособия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С28. Другие платежи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CIO Чистый приток денежных средств в результате операционной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Потоки денежных средств в связи с операциями с нефинансовыми активами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С31. Чистый отток денежных средств в связи с инвестициями в нефинансовые 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С311. Основные фонды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С312. Запасы материальных оборотных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С313. Ценности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С314. Непроизведенные 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С2М Потоки денежных средств в связи с расходами (2+31)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 Профицит (+) / дефицит денежных средств (-) (1-2-31)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Потоки денежных средств в связи с операциями с финансовыми активами и обязательствами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С32х Чистое приобретение финансовых активов, помимо денежных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С321х Внутренние дебиторы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С322х Внешние дебиторы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С33 Чистое принятие обязательств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С331 Внутренние кредиторы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С332 Внешние кредиторы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NFB Чистый приток денежных средств в связи с операциями по финансированию (33-32х)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NCB Чистое изменение в запасах денежных средств (CSD+NFB=3202=3212+3222)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CSDz Общее статистическое расхождение: CSD и финансирование (С32х+NCB-C33-CSD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Справочные статьи: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CPB Первичный профицит/дефицит денежных средств CDS+24)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GB Сальдо государственных финансов согласно национальному определению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органы управления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квазигосударственного сектора и иные получатели бюджетных средств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Столбец консолидации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государственного управления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GG=GL3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Потоки денежных средств в связи с операционной деятельностью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С1. Поступления денежных средств в результате операционной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С11.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С12. Взносы/отчисления на социальные нужды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С13. Гранты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С14. Другие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С2. Выплаты денежных средств для проведения операционной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С21.Оплата труда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С22. Покупка товаров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С24. Проценты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С25. Субсидии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С26. Гранты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С27. Социальные пособия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С28. Другие платежи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CIO Чистый приток денежных средств в результате операционной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Потоки денежных средств в связи с операциями с нефинансовыми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С31. Чистый отток денежных средств в связи с инвестициями в нефинансовые активы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С311. Основные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С312. Запасы материальных оборотных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С313. Ценности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С314. Непроизведенные активы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С2М Потоки денежных средств в связи с расходами (2+31)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 Профицит (+) / дефицит денежных средств (-) (1-2-31)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Потоки денежных средств в связи с операциями с финансовыми активами и обязательствами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С32х Чистое приобретение финансовых активов, помимо денежных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С321х Внутренние дебиторы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С322х Внешние дебиторы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С33 Чистое принятие обязательств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С331 Внутренние кредиторы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С332 Внешние кредиторы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NFB Чистый приток денежных средств в связи с операциями по финансированию (33-32х)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NCB Чистое изменение в запасах денежных средств (CSD+NFB=3202=3212+3222)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CSDz Общее статистическое расхождение: CSD и финансирование (С32х+NCB-C33-CSD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Справочные статьи: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CPB Первичный профицит/дефицит денежных средств CDS+24)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GB Сальдо государственных финансов согласно национальному определению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2026 года № 364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финансов,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информации</w:t>
            </w:r>
          </w:p>
        </w:tc>
      </w:tr>
    </w:tbl>
    <w:bookmarkStart w:name="z4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Сводный отчет о потоках и запасах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ST3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измерения: миллиард теңге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Центральное правительство (кроме фондов социального обеспечения)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Фонды социального обеспечения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SSF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 органы управления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BA=GL1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Столбец консолидации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Центральное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CG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Нефинансовые 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t-1 Начальный баланс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Операции (чистые)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Общая сумма других экономических потоков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61t Заключительный баланс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NFAz Расхождение между запасами и потоками нефинансовых активов (61t-61t-1-31-91)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t-1 Начальный баланс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Операции (чистые)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Общая сумма других экономических потоков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62t Заключительный баланс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FAz Расхождение между запасами и потоками финансовых активов (62t-62t-1-32-92)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t-1 Начальный баланс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Операции (чистые)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Общая сумма других экономических потоков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63t Заключительный баланс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Lz Расхождение между запасами и потоками обязательств (63t-63t-1-33-93)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Справочные статьи: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стоимость финансовых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6М2 t-1 Начальный баланс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3M2 Операции (чистые)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9M2 Общая сумма других экономических потоков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6M2t Заключительный баланс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6M2z Расхождение между запасами и потоками по чистой стоимости финансовых активов (6М2t-6М2t-1-3M2-9M2)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органы управления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квазигосударственного сектора и иные получатели бюджетных средств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Столбец консолидации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государственного управления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GG=GL3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Нефинансовые активы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t-1 Начальный баланс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Операции (чистые)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Общая сумма других экономических потоков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61t Заключительный баланс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NFAz Расхождение между запасами и потоками нефинансовых активов (61t-61t-1-31-91)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активы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t-1 Начальный баланс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Операции (чистые)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Общая сумма других экономических потоков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62t Заключительный баланс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FAz Расхождение между запасами и потоками финансовых активов (62t-62t-1-32-92)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(t-1) Начальный баланс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Операции (чистые)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Общая сумма других экономических потоков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63t Заключительный баланс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Lz Расхождение между запасами и потоками обязательств (63t-63t-1-33-93)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Справочные статьи: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стоимость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6М2 t-1 Начальный баланс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3M2 Операции (чистые)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9M2 Общая сумма других экономических потоков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6M2t Заключительный баланс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6M2z Расхождение между запасами и потоками по чистой стоимости финансовых активов (6М2t-6М2t-1-3M2-9M2)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2026 года № 364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финансов,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информации</w:t>
            </w:r>
          </w:p>
        </w:tc>
      </w:tr>
    </w:tbl>
    <w:bookmarkStart w:name="z6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общих изменениях чистой стоимости активов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ST4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измерения: миллиард теңге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Центральное правительство (кроме фондов социального обеспечения)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Фонды социального обеспечения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SSF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 органы управления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BA=GL1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Столбец консолидации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Центральное правительство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CG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t-1 Чистая стоимость активов на начало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Операции, влияющие на чистую стоимость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Расходы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NOB Чистое операционное сальдо (1-2)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Экономические потоки: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Нефинансовые 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Холдинговая прибыль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Другие изменения в объеме нефинансовых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Финансовые 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Холдинговая прибыль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Другие изменения в объеме нефинансовых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Обязательства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Холдинговая прибыль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Другие изменения в объеме нефинансовых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Общая сумма других экономических потоков (91+92+93)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CNW Общее изменение чистой стоимости активов (NOB+9)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6t Чистая стоимость активов на конец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CNWz Расхождение между запасами и потоками: CNW и изменение запасов (CNW-6t+6t-1)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органы управления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квазигосударственного сектора и иные получатели бюджетных средств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Столбец консолидации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государственного управления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GG=GL3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t-1 Чистая стоимость активов на начало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Операции, влияющие на чистую стоимость активов: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NOB Чистое операционное сальдо (1-2)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Экономические потоки: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Нефинансовые активы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Холдинговая прибыль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Другие изменения в объеме нефинансовых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Финансовые активы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Холдинговая прибыль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Другие изменения в объеме нефинансовых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Обязательства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Холдинговая прибыль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Другие изменения в объеме нефинансовых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Общая сумма других экономических потоков (91+92+93)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CNW Общее изменение чистой стоимости активов (NOB+9)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6t Чистая стоимость активов на конец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CNWz Расхождение между запасами и потоками: CNW и изменение запасов (CNW-6t+6t-1)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2026 года № 364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финансов,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информации</w:t>
            </w:r>
          </w:p>
        </w:tc>
      </w:tr>
    </w:tbl>
    <w:bookmarkStart w:name="z80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Доходы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Т1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измерения: миллиард теңге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Центральное правительство (кроме фондов социального обеспечения)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Фонды социального обеспечения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SSF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 органы управления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BA=GL1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Столбец консолидации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Центральное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CG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Налоги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Налоги на доходы, прибыль и прирост стоимости капитала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 Уплачиваемые физическими лицами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 Уплачиваемые корпорациями и другими предприятиями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 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Налоги на фонд заработной платы и рабочую силу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Налоги на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 Периодические налоги на недвижимое имущество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 Периодические налоги на чистую стоимость имущества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 Налоги на наследуемое имущество, наследство и дарение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 Налоги с капитала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 Другие периодические налоги на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Налоги на товары и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 Общие налоги на товары и услуг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11411 Налоги на добавленную стоимость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11412 Налоги с продаж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11413 Налоги с оборота и другие общие налоги на товары и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 Налоги на финансовые операции и операции с капиталом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 Акцизные сборы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 Прибыль фискальных монополий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 Налоги на специфические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 Налоги на использование товаров и услуг и на разрешение на их использование или на ведение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11451 Налоги на автотранспортные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11452 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 Другие налоги на товары и услуг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Налоги на международную торговлю и операции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 Таможенные и другие импортные пошлины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 Налоги на экспорт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 Прибыль экспортных или импортных монополий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 Налог на курсовую прибыль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 Налоги на операции с иностранной валютой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 Другие налоги на международную торговлю и операции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Другие налоги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Взносы/отчисления на социальные нужды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Взносы/отчисления на социальное обеспечение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 Взносы работников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 Отчисления работодателей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 Взносы лиц, работающих не по найму, или незанятых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 Не распределяемые по категориям взносы/отчисления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Другие взносы/ отчисления на социальные нужды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 Взносы работников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 Отчисления работодателей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 Условно исчисленные взносы/отчисления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Гранты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От правительств иностранных государств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 Текущие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 Капитальные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От международных организаций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 Текущие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 Капитальные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От других единиц сектора государственных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 Текущие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 Капитальные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Другие доходы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Доходы от собственности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 Проценты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14111 От нерезидентов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 От резидентов, кроме сектора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 От других единиц сектора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 Дивиденды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 Отчисления из доходов квазикорпораций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 Доходы от собственности, связанных с выплатами инвестиционного дохода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 Рента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 Реинвестированная прибыль от прямых иностранных инвестиций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Продажа товаров и услуг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 Продажи, осуществляемые рыночными заведениями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 Административные сборы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 Рыночные продажи, осуществляемые нерыночные заведениями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 Условно исчисленные продажи товаров и услуг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Штрафы, пени и неустойки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Трансферты, не отнесенные к другим категориям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 Текущие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 Капитальные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Премии, сборы и требования, относящиеся к страхованию, кроме к страхования жизни и программам стандартных гарантий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 Премии, сборы и текущие требования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 Капитальные требования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органы управления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квазигосударственного сектора и иные получатели бюджетных средств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Столбец консолидации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государственного управления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GG=GL3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Налоги на доходы, прибыль и прирост стоимости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 Уплачиваемые физическими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 Уплачиваемые корпорациями и другими предприятиями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 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Налоги на фонд заработной платы и рабочую силу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 Периодические налоги на недвижимое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 Периодические налоги на чистую стоимость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 Налоги на наследуемое имущество, наследство и дарение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 Налоги с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 Другие периодические 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Налоги на товары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 Общие налоги на товары и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11411 Налоги на добавленную стоимость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11412 Налоги с продаж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11413 Налоги с оборота и другие общие налоги на товары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 Налоги на финансовые операции и операции с капиталом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 Акцизные сборы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 Прибыль фискальных монополий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 Налоги на специфические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 Налоги на использование товаров и услуг и на разрешение на их использование или на ведение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11451 Налоги на автотранспортные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11452 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 Другие налоги на товары и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Налоги на международную торговлю и операции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 Таможенные и другие импортные пошлины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 Налоги на экспорт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 Прибыль экспортных или импортных монополий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 Налог на курсовую прибыль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 Налоги на операции с иностранной валютой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 Другие налоги на международную торговлю и операции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Другие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Взносы/отчисления на социальные нужды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Взносы/отчисления на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 Взносы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 Отчисления работодателей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 взносы лиц, работающих не по найму, или незанятых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 Не распределяемые по категориям взносы/отчисления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Другие взносы/ отчисления на социальные нужды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 Взносы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 Отчисления работодателей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 Условно исчисленные взносы/отчисления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Гранты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От правительств иностранных государств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 Текущие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 Капитальные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От международных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 Текущие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 Капитальные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От других единиц сектора государственных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 Текущие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 Капитальные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Другие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Доходы от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 Проценты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14111 От нерезидентов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 От резидентов, кроме сектора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 От других единиц сектора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 Дивиденды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 Отчисления из доходов квазикорпораций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 Доходы от собственности, связанных с выплатами инвестиционного дохода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 Рента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 Реинвестированная прибыль от прямых иностранных инвестиций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Продажа товаров и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 Продажи, осуществляемые рыночными заведениями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 Административные сборы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 Рыночные продажи, осуществляемые нерыночные заведениями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 Условно исчисленные продажи товаров и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Штрафы, пени и неустойки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Трансферты, не отнесенные к другим категориям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 Текущие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 Капитальные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Премии, сборы и требования, относящиеся к страхованию, кроме к страхования жизни и программам стандартных гарантий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 Премии, сборы и текущие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 Капитальные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2026 года № 364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финансов,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информации</w:t>
            </w:r>
          </w:p>
        </w:tc>
      </w:tr>
    </w:tbl>
    <w:bookmarkStart w:name="z97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</w:t>
      </w:r>
    </w:p>
    <w:bookmarkEnd w:id="76"/>
    <w:bookmarkStart w:name="z9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Т2</w:t>
      </w:r>
    </w:p>
    <w:bookmarkEnd w:id="77"/>
    <w:bookmarkStart w:name="z9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измерения: миллиард теңге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Центральное правительство (кроме фондов социального обеспечения)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Фонды социального обеспечения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SSF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 органы управления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BA=GL1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Столбец консолидации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Центральное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CG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Расходы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Оплата труда работников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Заработная плата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Отчисления работодателей на социальные нужды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 Реально производимые отчисления работодателей на социальные нужды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 Условно рассчитываемые отчисления работодателей на социальные нужды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Использование товаров и услуг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Потребление основного капитала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Проценты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Нерезидентам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Резидентам, кроме сектора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Другие единицы сектора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Субсидии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Государственным корпорациям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Частным предприятиям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Другим сектором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Гранты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Правительствам иностранных государств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 Текущие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 Капитальные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Международным организациям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 Текущие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 Капитальные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Другим единицам сектора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 Текущие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 Капитальные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Социальные пособия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Пособия по социальному обеспечению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Пособия по социальной помощи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Социальные пособия, связанные с трудоустройством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Другие расходы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Расходы, связанные с собственностью, помимо процентов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 Дивиденды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 Отчисления из доходов квазикорпораций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 Расходы, связанные собственностью, по выплатам инвестиционного дохода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 Рента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 Реинвестированная прибыль от прямых иностранных инвестиций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Трансферты, не отнесҰнные к другим категориям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 Текущие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 Капитальные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Премии, сборы и требования, относящиеся к страхованию, кроме страхования жизни, и программам стандартных гарантий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 Премии, сборы и текущие требования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 Капитальные требования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органы управления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квазигосударственного сектора и иные получатели бюджетных средств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Столбец консолидации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государственного управления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GG=GL3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Оплата труда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Заработная плата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Отчисления работодателей на социальные нужды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 Реально производимые отчисления работодателей на социальные нужды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 Условно рассчитываемые отчисления работодателей на социальные нужды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Использование товаров и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Потребление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Проценты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Нерезидентам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Резидентам, кроме сектора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Другие единицы сектора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Субсидии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Государственным корпорациям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Частным предприятиям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Другим сектором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Гранты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Правительствам иностранных государств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 Текущие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 Капитальные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Международным организациям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 Текущие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 Капитальные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Другим единицам сектора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 Текущие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 Капитальные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Социальные пособия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Пособия по социальному обеспечению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Пособия по социальной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Социальные пособия, связанные с трудоустройством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Другие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Расходы, связанные с собственностью, помимо процентов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 Дивиденды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 Отчисления из доходов квазикорпораций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 Расходы, связанные собственностью, по выплатам инвестиционного дохода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 Рента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 Реинвестированная прибыль от прямых иностранных инвестиций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Трансферты, не отнесенные к другим категориям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 Текущие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 Капитальные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Премии, сборы и требования, относящиеся к страхованию, кроме страхования жизни, и программам стандартных гарантий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 Премии, сборы и текущие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 Капитальные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2026 года № 364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финансов,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информации</w:t>
            </w:r>
          </w:p>
        </w:tc>
      </w:tr>
    </w:tbl>
    <w:bookmarkStart w:name="z114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Операции с активами и обязательствами</w:t>
      </w:r>
    </w:p>
    <w:bookmarkEnd w:id="90"/>
    <w:bookmarkStart w:name="z11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Т3</w:t>
      </w:r>
    </w:p>
    <w:bookmarkEnd w:id="91"/>
    <w:bookmarkStart w:name="z11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измерения: миллиард теңге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Центральное правительство (кроме фондов социального обеспечения)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Фонды социального обеспечения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SSF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 органы управления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BA=GL1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Столбец консолидации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Центральное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CG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Чистые операции с активами и обязательствами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Чистые /валовые инвестиции в нефинансовые 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Основные фонды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 Здания и сооружения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 Машины и оборудование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 Другие основные фонды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 Системы вооружения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Запасы материальных оборотных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Ценности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Непроизведенные 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 Земля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 Минеральные и энергетические ресурсы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 Другие природные ресурсы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 Нематериальные и непроизведенные 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Чистое приобретение финансовых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 Монетарное золото и специальные права заимствования (3211+3212)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 Валюта и депозиты (3212+3222)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 Долговые ценные бумаги (3213+3223)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 Кредиты и займы (3214+3224)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 Акционерный капитал и доли в инвестиционных фондах (3215+3225)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 Программы страхования, пенсионного обеспечения и стандартных гарантий (3216+3226)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 Производные финансовые инструменты и опционы на акции для работников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 Прочая дебиторская задолженность (3218+3228)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Внутренние дебиторы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 Монетарное золото и специальные права заимствования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 Валюта и депозиты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 Долговые ценные бумаги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 Кредиты и займы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 Акционерный капитал и доли в инвестиционных фондах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 Программы страхования, пенсионного обеспечения и стандартных гарантий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 Производные финансовые инструменты и опционы на акции для работников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 Прочая дебиторская задолженность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Внешние дебиторы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 Монетарное золото и специальные права заимствования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 Валюта и депозиты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 Долговые ценные бумаги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 Кредиты и займы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 Акционерный капитал и доли в инвестиционных фондах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 Программы страхования, пенсионного обеспечения и стандартных гарантий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 Производные финансовые инструменты и опционы на акции для работников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 Прочая дебиторская задолженность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Чистое принятие обязательств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 Специальные права заимствования (3321)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 Валюта и депозиты (3312+3322)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 Долговые ценные бумаги (3313+3323)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 Кредиты и займы (3314+3324)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 Акционерный капитал и доли в инвестиционных фондах (3315+3325)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 Программы страхования, пенсионного обеспечения стандартных гарантий (3316+3326)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33061 Страховые технические резервы, кроме страхования жизни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33062 Права на страхование жизни и аннуитеты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33063 Права на пенсии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33064 Требования пенсионных фондов к управляющим пенсионными программами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33065 Резервы для востребований в рамках программ стандартных гарантий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 производные финансовые инструменты и опционы на акции для работников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 прочая кредиторская задолженность (3318+3328)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Внутренние кредиторы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 Валюта и депозиты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 Долговые ценные бумаги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 Кредиты и займы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 Акционерный капитал и доли в инвестиционных фондах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 Программы страхования, пенсионного обеспечения и стандартных гарантий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 Производные финансовые инструменты и опционы на акции для работников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 Прочая кредиторская задолженность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Внешние кредиторы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 Специальные права заимствования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 Валюта и депозиты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 Долговые ценные бумаги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 Кредиты и займы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 Акционерный капитал и доли в инвестиционных фондах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 Программы страхования, пенсионного обеспечения и стандартных гарантий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 Производные финансовые инструменты и опционы на акции для работников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 Прочая кредиторская задолженность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Справочные статьи: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31х.1 Приобретение нефинансовых активов, кроме запасов материальных оборотных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311.1 Приобретение: основные фонды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313.1 Приобретение: ценности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314.1 Приобретение: непроизведенные 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31х.2 Выбытие нефинансовых активов, кроме запасов материальных оборотных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311.2 Выбытие: основные фонды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313.2 Выбытие: ценности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314.2 Выбытие: непроизведенные 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31.3 Потребление основного капитала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3М2 Чистые операции с финансовыми активами и обязательствами (=32-33)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3М3 Валовой долг (D4) по рыночной стоимости: операции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3М3D3 Долговые обязательства D3 по рыночной стоимости: операции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3M3D2 Долговые обязательства D2 по рыночной стоимости: операции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3M3D1 Долговые обязательства D1 по рыночной стоимости: операции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органы управления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квазигосударственного сектора и иные получатели бюджетных средств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Столбец консолидации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государственного управления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GG=GL3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Чистые операции с активами и обязательствами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Чистые /валовые инвестиции в нефинансовые активы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Основные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 Здания и сооружения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 Машины и оборудование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 Другие основные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 Системы вооружения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Запасы материальных оборотных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Ценности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Непроизведенные активы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 Земля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 Минеральные и энергетические ресурсы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 Другие природные ресурсы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 Нематериальные и непроизведенные активы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Чистое 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 Монетарное золото и специальные права заимствования (3211+3212)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 Валюта и депозиты (3212+3222)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 Долговые ценные бумаги (3213+3223)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 Кредиты и займы (3214+3224)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 Акционерный капитал и доли в инвестиционных фондах (3215+3225)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 Программы страхования, пенсионного обеспечения и стандартных гарантий (3216+3226)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 Производные финансовые инструменты и опционы на акции для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 Прочая дебиторская задолженность (3218+3228)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Внутренние дебиторы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 Монетарное золото и специальные права заимствования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 Валюта и депозиты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 Долговые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 Кредиты и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 Акционерный капитал и доли в инвестиционных фондах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 Программы страхования, пенсионного обеспечения и стандартных гарантий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 Производные финансовые инструменты и опционы на акции для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 Прочая дебиторская задолженность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Внешние дебиторы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 Монетарное золото и специальные права заимствования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 Валюта и депозиты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 Долговые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 Кредиты и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 Акционерный капитал и доли в инвестиционных фондах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 Программы страхования, пенсионного обеспечения и стандартных гарантий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 Производные финансовые инструменты и опционы на акции для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 Прочая дебиторская задолженность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Чистое принятие обязательств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 Специальные права заимствования (3321)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 Валюта и депозиты (3312+3322)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 Долговые ценные бумаги (3313+3323)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 Кредиты и займы (3314+3324)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 Акционерный капитал и доли в инвестиционных фондах (3315+3325)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 Программы страхования, пенсионного обеспечения стандартных гарантий (3316+3326)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33061 Страховые технические резервы, кроме страхования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33062 Права на страхование жизни и аннуитеты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33063 Права на пенсии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33064 Требования пенсионных фондов к управляющим пенсионными программами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33065 Резервы для востребований в рамках программ стандартных гарантий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 производные финансовые инструменты и опционы на акции для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 прочая кредиторская задолженность (3318+3328)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Внутренние кредиторы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 Валюта и депозиты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 Долговые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 Кредиты и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 Акционерный капитал и доли в инвестиционных фондах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 Программы страхования, пенсионного обеспечения и стандартных гарантий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 Производные финансовые инструменты и опционы на акции для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 Прочая кредиторская задолженность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Внешние кредиторы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 Специальные права заимствования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 Валюта и депозиты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 Долговые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 Кредиты и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 Акционерный капитал и доли в инвестиционных фондах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 Программы страхования, пенсионного обеспечения и стандартных гарантий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 Производные финансовые инструменты и опционы на акции для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 Прочая кредиторская задолженность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Справочные статьи: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31х.1 Приобретение нефинансовых активов, кроме запасов материальных оборотных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311.1 Приобретение: основные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313.1 Приобретение: ценности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314.1 Приобретение: непроизведенные активы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31х.2 Выбытие нефинансовых активов, кроме запасов материальных оборотных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311.2 Выбытие: основные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313.2 Выбытие: ценности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314.2 Выбытие: непроизведенные активы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31.3 Потребление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3М2 Чистые операции с финансовыми активами и обязательствами (=32-33)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3М3 Валовой долг (D4) по рыночной стоимости: операции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3М3D3 Долговые обязательства D3 по рыночной стоимости: операции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3M3D2 Долговые обязательства D2 по рыночной стоимости: операции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3M3D1 Долговые обязательства D1 по рыночной стоимости: операции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2026 года № 364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финансов,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информации</w:t>
            </w:r>
          </w:p>
        </w:tc>
      </w:tr>
    </w:tbl>
    <w:bookmarkStart w:name="z131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Холдинговая прибыль и убытки по активам и обязательствам</w:t>
      </w:r>
    </w:p>
    <w:bookmarkEnd w:id="104"/>
    <w:bookmarkStart w:name="z13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Т3</w:t>
      </w:r>
    </w:p>
    <w:bookmarkEnd w:id="105"/>
    <w:bookmarkStart w:name="z13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измерения: миллиард теңге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Центральное правительство (кроме фондов социального обеспечения)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Фонды социального обеспечения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SSF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 органы управления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BA=GL1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Столбец консолидации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Центральное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CG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Изменение чистой стоимости активов в связи с холдинговой прибылью и убытками: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41.Холдинговая прибыль и убытки по нефинансовым активам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Холдинговая прибыль и убытки по финансовым активам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Холдинговая прибыль и убытки по обязательствам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Справочные статьи: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4М2 Изменение чистой стоимости активов в связи с холдинговой прибылью и убытками (=42-43)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органы управления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квазигосударственного сектора и иные получатели бюджетных средств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Столбец консолидации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государственного управления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GG=GL3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Изменение чистой стоимости активов в связи с холдинговой прибылью и убытками: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41.Холдинговая прибыль и убытки по нефинансовым активам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Холдинговая прибыль и убытки по финансовым активам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Холдинговая прибыль и убытки по обязательствам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Справочные статьи: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4М2 Изменение чистой стоимости активов в связи с холдинговой прибылью и убытками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2026 года № 364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финансов,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информации</w:t>
            </w:r>
          </w:p>
        </w:tc>
      </w:tr>
    </w:tbl>
    <w:bookmarkStart w:name="z148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Другие изменения в объеме активов и обязательств</w:t>
      </w:r>
    </w:p>
    <w:bookmarkEnd w:id="118"/>
    <w:bookmarkStart w:name="z14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Т5</w:t>
      </w:r>
    </w:p>
    <w:bookmarkEnd w:id="119"/>
    <w:bookmarkStart w:name="z15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измерения: миллиард теңге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Центральное правительство (кроме фондов социального обеспечения)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Фонды социального обеспечения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SSF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 органы управления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BA=GL1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Столбец консолидации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Центральное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CG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Изменение чистой стоимости активов в связи с изменениями в объеме: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51.Другие изменения в объеме нефинансовых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Другие изменения в объеме финансовых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Другие изменения в объеме обязательств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Справочные статьи: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5М2 Изменение чистой стоимости активов в связи с другими изменениями в объеме (=52-53)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органы управления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квазигосударственного сектора и иные получатели бюджетных средств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Столбец консолидации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государственного управления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GG=GL3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Изменение чистой стоимости активов в связи с изменениями в объеме: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Другие изменения в объеме нефинансовых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Другие изменения в объеме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Другие изменения в объеме обязательств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Справочные статьи: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5М2 Изменение чистой стоимости активов в связи с другими изменениями в объеме (=52-53)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2026 года № 364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финансов,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информации</w:t>
            </w:r>
          </w:p>
        </w:tc>
      </w:tr>
    </w:tbl>
    <w:bookmarkStart w:name="z166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Баланс активов и пассивов</w:t>
      </w:r>
    </w:p>
    <w:bookmarkEnd w:id="132"/>
    <w:bookmarkStart w:name="z16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Т6</w:t>
      </w:r>
    </w:p>
    <w:bookmarkEnd w:id="133"/>
    <w:bookmarkStart w:name="z16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измерения: миллиард теңге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Центральное правительство (кроме фондов социального обеспечения)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Фонды социального обеспечения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SSF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 органы управления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BA=GL1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Столбец консолидации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Центральное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CG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Чистая стоимость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Нефинансовые 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Основные фонды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 Здания и сооружения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 Машины и оборудование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 Другие основные фонды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 Системы вооружения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Запасы материальных оборотных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Ценности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Непроизведенные 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 Земля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 Минеральные и энергетические ресурсы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 Другие природные ресурсы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 Нематериальные и непроизведенные 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финансовые 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 Монетарное золото и специальные права заимствования (6221)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 Валюта и депозиты (6212+6222)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 Долговые ценные бумаги (6213+3223)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 Кредиты и займы (6214+6224)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 Акционерный капитал и доли в инвестиционных фондах (6215+6225)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 Программы страхования, пенсионного обеспечения и стандартных гарантий (6216+6226)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 Производные финансовые инструменты и опционы на акции для работников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 Прочая дебиторская задолженность (6218+6228)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Внутренние дебиторы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 Монетарное золото и специальные права заимствования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 Валюта и депозиты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 Долговые ценные бумаги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 Кредиты и займы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 Акционерный капитал и доли в инвестиционных фондах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 Программы страхования, пенсионного обеспечения и стандартных гарантий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 Производные финансовые инструменты и опционы на акции для работников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 Прочая дебиторская задолженность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Внешние дебиторы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 Монетарное золото и специальные права заимствования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 Валюта и депозиты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 Долговые ценные бумаги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 Кредиты и займы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 Акционерный капитал и доли в инвестиционных фондах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 Программы страхования, пенсионного обеспечения и стандартных гарантий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 Производные финансовые инструменты и опционы на акции для работников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 Прочая дебиторская задолженность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Обязательств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 Специальные права заимствования (6321)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 Валюта и депозиты (6312+6322)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 Долговые ценные бумаги (6313+6323)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 Кредиты и займы (6314+6324)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 Акционерный капитал и доли в инвестиционных фондах (6315+6325)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 Программы страхования, пенсионного обеспечения стандартных гарантий (6316+6326)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63061 Страховые технические резервы, кроме страхования жизни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63062 Права на страхование жизни и аннуитеты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63063 Права на пенсии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63064 Требования пенсионных фондов к управляющим пенсионными программами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63065 Резервы для востребований в рамках программ стандартных гарантий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 производные финансовые инструменты и опционы на акции для работников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 прочая кредиторская задолженность (3318+3328)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Внутренние кредиторы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 Валюта и депозиты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 Долговые ценные бумаги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 Кредиты и займы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 Акционерный капитал и доли в инвестиционных фондах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 Программы страхования, пенсионного обеспечения и стандартных гарантий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 Производные финансовые инструменты и опционы на акции для работников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 Прочая кредиторская задолженность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Внешние кредиторы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 Специальные права заимствования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 Валюта и депозиты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 Долговые ценные бумаги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 Кредиты и займы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 Акционерный капитал и доли в инвестиционных фондах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 Программы страхования, пенсионного обеспечения и стандартных гарантий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 Производные финансовые инструменты и опционы на акции для работников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 Прочая кредиторская задолженность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Справочные статьи: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6М2 Чистая стоимость финансовых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Справочные статьи, относящиеся к долгу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6М3 Валовой долг (D4) по рыночной стоимости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6М3D3 Долговые обязательства D3 по рыночной стоимости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6M3D2 Долговые обязательства D2 по рыночной стоимости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6M3D1 Долговые обязательства D1 по рыночной стоимости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6М4 Валовой долг (D4) по номинальной стоимости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6М4D3 Долговые обязательства D3 по номинальной стоимости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6M4D2 Долговые обязательства D2 по номинальной стоимости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6M4D1 Долговые обязательства D1 по номинальной стоимости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6М35 Валовой долг (D4) по нарицательной стоимости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6М35D3 Долговые обязательства D3 по нарицательной стоимости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6M35D2 Долговые обязательства D2 по нарицательной стоимости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6M35D1 Долговые обязательства D1 по нарицательной стоимости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6М36 Чистый долг (D4) по рыночной стоимости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6М91 Валовой долг (D4) по рыночной стоимости за вычетом активов в форме валюты и депозитов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6М91D3 Долговые обязательства D3 за вычетом активов в форме валюты и депозитов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6M35D2 Долговые обязательства D2 за вычетом активов в форме валюты и депозитов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6M35D1 Долговые обязательства D1 за вычетом активов в форме валюты и депозитов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6М92 Активы в форме высококачественных обращающихся ценных бумаг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6М93 Валовой государственный долг согласно национальному определению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Начальные позиции по запасам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61t-1 Нефинансовые активы (начальный баланс)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62t-1 Финансовые активы (начальный баланс)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63t-1 Обязательства (начальный баланс)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6M3D1t-1 Долговые обязательства D1 по рыночной стоимости (начальный баланс)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справочные статьи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6М5 Просроченная задолженность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6М6 Явные условные обязательства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6М61 в том числе: долг, гарантированный государством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органы управления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квазигосударственного сектора и иные получатели бюджетных средств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Столбец консолидации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государственного управления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GG=GL3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Чистая стоимость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Нефинансовые активы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Основные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 Здания и сооружения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 Машины и оборудование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 Другие основные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 Системы вооружения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Запасы материальных оборотных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Ценности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Непроизведенные активы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 Земля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 Минеральные и энергетические ресурсы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 Другие природные ресурсы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 Нематериальные и непроизведенные активы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финансовые активы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 Монетарное золото и специальные права заимствования (6221)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 Валюта и депозиты (6212+6222)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 Долговые ценные бумаги (6213+3223)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 Кредиты и займы (6214+6224)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 Акционерный капитал и доли в инвестиционных фондах (6215+6225)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 Программы страхования, пенсионного обеспечения и стандартных гарантий (6216+6226)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 Производные финансовые инструменты и опционы на акции для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 Прочая дебиторская задолженность (6218+6228)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Внутренние дебиторы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 Монетарное золото и специальные права заимствования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 Валюта и депозиты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 Долговые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 Кредиты и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 Акционерный капитал и доли в инвестиционных фондах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 Программы страхования, пенсионного обеспечения и стандартных гарантий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 Производные финансовые инструменты и опционы на акции для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 Прочая дебиторская задолженность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Внешние дебиторы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 Монетарное золото и специальные права заимствования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 Валюта и депозиты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 Долговые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 Кредиты и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 Акционерный капитал и доли в инвестиционных фондах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 Программы страхования, пенсионного обеспечения и стандартных гарантий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 Производные финансовые инструменты и опционы на акции для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 Прочая дебиторская задолженность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Обязательств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 Специальные права заимствования (6321)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 Валюта и депозиты (6312+6322)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 Долговые ценные бумаги (6313+6323)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 Кредиты и займы (6314+6324)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 Акционерный капитал и доли в инвестиционных фондах (6315+6325)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 Программы страхования, пенсионного обеспечения стандартных гарантий (6316+6326)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63061 Страховые технические резервы, кроме страхования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63062 Права на страхование жизни и аннуитеты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63063 Права на пенсии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63064 Требования пенсионных фондов к управляющим пенсионными программами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63065 Резервы для востребований в рамках программ стандартных гарантий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 производные финансовые инструменты и опционы на акции для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 прочая кредиторская задолженность (3318+3328)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Внутренние кредиторы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 Валюта и депозиты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 Долговые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 Кредиты и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 Акционерный капитал и доли в инвестиционных фондах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 Программы страхования, пенсионного обеспечения и стандартных гарантий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 Производные финансовые инструменты и опционы на акции для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 Прочая кредиторская задолженность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Внешние кредиторы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 Специальные права заимствования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 Валюта и депозиты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 Долговые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 Кредиты и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 Акционерный капитал и доли в инвестиционных фондах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 Программы страхования, пенсионного обеспечения и стандартных гарантий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 Производные финансовые инструменты и опционы на акции для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 Прочая кредиторская задолженность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Справочные статьи: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6М2 Чистая стоимость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Справочные статьи, относящиеся к долгу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6М3 Валовой долг (D4) по рыночной стоимости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6М3D3 Долговые обязательства D3 по рыночной стоимости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6M3D2 Долговые обязательства D2 по рыночной стоимости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6M3D1 Долговые обязательства D1 по рыночной стоимости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6М4 Валовой долг (D4) по номинальной стоимости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6М4D3 Долговые обязательства D3 по номинальной стоимости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6M4D2 Долговые обязательства D2 по номинальной стоимости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6M4D1 Долговые обязательства D1 по номинальной стоимости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6М35 Валовой долг (D4) по нарицательной стоимости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6М35D3 Долговые обязательства D3 по нарицательной стоимости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6M35D2 Долговые обязательства D2 по нарицательной стоимости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6M35D1 Долговые обязательства D1 по нарицательной стоимости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6М36 Чистый долг (D4) по рыночной стоимости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6М91 Валовой долг (D4) по рыночной стоимости за вычетом активов в форме валюты и депозитов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6М91D3 Долговые обязательства D3 за вычетом активов в форме валюты и депозитов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6M35D2 Долговые обязательства D2 за вычетом активов в форме валюты и депозитов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6M35D1 Долговые обязательства D1 за вычетом активов в форме валюты и депозитов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6М92 Активы в форме высококачественных обращающихся ценных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6М93 Валовой государственный долг согласно национальному определению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Начальные позиции по запасам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61t-1 Нефинансовые активы (начальный баланс)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62t-1 Финансовые активы (начальный баланс)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63t-1 Обязательства (начальный баланс)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6M3D1t-1 Долговые обязательства D1 по рыночной стоимости (начальный баланс)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справочные статьи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6М5 Просроченная задолженность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6М6 Явные условные обязательства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6М61 в том числе: долг, гарантированный государством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2026 года № 364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финансов,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информации</w:t>
            </w:r>
          </w:p>
        </w:tc>
      </w:tr>
    </w:tbl>
    <w:bookmarkStart w:name="z183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Долговые обязательства по номинальной/рыночной стоимости</w:t>
      </w:r>
    </w:p>
    <w:bookmarkEnd w:id="146"/>
    <w:bookmarkStart w:name="z18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Т6А</w:t>
      </w:r>
    </w:p>
    <w:bookmarkEnd w:id="147"/>
    <w:bookmarkStart w:name="z18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измерения: миллиард теңге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Центральное правительство (кроме фондов социального обеспечения)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Фонды социального обеспечения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SSF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 органы управления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BA=GL1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Столбец консолидации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Центральное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CG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6301N Специальные права заимствования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6301NA1 Внутренние кредиторы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6301NA2 Внешние кредиторы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6301NB1 Краткосрочные, по первоначальному сроку погашения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6301NB2 Долгосрочные, по первоначальному сроку погашения с выплатой, причитающейся в пределах одного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6301NB3 Долгосрочные, по первоначальному сроку погашения с выплатой, причитающейся по прошествии одного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6301NC1 Деноминированные в национальной валюте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6301NC2 Деноминированные в иностранной валюте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6301ND1 с фиксированной ставкой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6301ND2 с переменной ставкой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6302N Валюта и депозиты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6302NA1 Внутренние кредиторы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6302NA2 Внешние кредиторы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6302NB1 Краткосрочные, по первоначальному сроку погашения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6302NB2 Долгосрочные, по первоначальному сроку погашения с выплатой, причитающейся в пределах одного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6302NB3 Долгосрочные, по первоначальному сроку погашения с выплатой, причитающейся по прошествии одного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6302NC1 Деноминированные в национальной валюте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6302NC2 Деноминированные в иностранной валюте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6302ND1 с фиксированной ставкой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6302ND2 с переменной ставкой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6303N Долговые ценные бумаги по номинальной стоимости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6303NA1 Внутренние кредиторы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6303NA2 Внешние кредиторы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6303NB1 Краткосрочные, по первоначальному сроку погашения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6303NB1d в том числе: деноминированные в национальной валюте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6303NB2 Долгосрочные, по первоначальному сроку погашения с выплатой, причитающейся в пределах одного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6303NB2d в том числе: деноминированные в национальной валюте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6303NB3 Долгосрочные, по первоначальному сроку погашения с выплатой, причитающейся по прошествии одного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6303NC1 Деноминированные в национальной валюте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6303NC2 Деноминированные в иностранной валюте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6303ND1 с фиксированной ставкой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6303ND2 с переменной ставкой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6303М Долговые ценные бумаги по рыночной стоимости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6303МA1 Внутренние кредиторы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6303МA2 Внешние кредиторы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6303МB1 Краткосрочные, по первоначальному сроку погашения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6303МB1d в том числе: деноминированные в национальной валюте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6303МB2 Долгосрочные, по первоначальному сроку погашения с выплатой, причитающейся в пределах одного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6303МB2d в том числе: деноминированные в национальной валюте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6303МB3 Долгосрочные, по первоначальному сроку погашения с выплатой, причитающейся по прошествии одного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6303МC1 Деноминированные в национальной валюте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6303МC2 Деноминированные в иностранной валюте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6303МD1 с фиксированной ставкой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6303МD2 с переменной ставкой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6304N Кредиты и займы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6304NA1 Внутренние кредиторы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6304NA2 Внешние кредиторы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6304NB1 Краткосрочные, по первоначальному сроку погашения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6304NB1d в том числе: деноминированные в национальной валюте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6304NB2 Долгосрочные, по первоначальному сроку погашения с выплатой, причитающейся в пределах одного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6304NB2d в том числе: деноминированные в национальной валюте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6304NB3 Долгосрочные, по первоначальному сроку погашения с выплатой, причитающейся по прошествии одного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6304NC1 Деноминированные в национальной валюте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6304NC2 Деноминированные в иностранной валюте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6304ND1 с фиксированной ставкой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6304ND2 с переменной ставкой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6306N Программы страхования, пенсионного обеспечения и стандартных гарантий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6306NA1 Внутренние кредиторы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6306NA2 Внешние кредиторы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6306NB1 Краткосрочные, по первоначальному сроку погашения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6306NB2 Долгосрочные, по первоначальному сроку погашения с выплатой, причитающейся в пределах одного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6306NB3 Долгосрочные, по первоначальному сроку погашения с выплатой, причитающейся по прошествии одного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6306NC1 Деноминированные в национальной валюте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6306NC2 Деноминированные в иностранной валюте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6306ND1 с фиксированной ставкой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6306ND2 с переменной ставкой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6308N Прочая кредиторская задолженность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6308NA1 Внутренние кредиторы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6308NA2 Внешние кредиторы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6308NB1 Краткосрочные, по первоначальному сроку погашения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6308NB2 Долгосрочные, по первоначальному сроку погашения с выплатой, причитающейся в пределах одного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6308NB3 Долгосрочные, по первоначальному сроку погашения с выплатой, причитающейся по прошествии одного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6308NC1 Деноминированные в национальной валюте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6308NC2 Деноминированные в иностранной валюте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6308ND1 с фиксированной ставкой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6308ND2 с переменной ставкой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органы управления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квазигосударственного сектора и иные получатели бюджетных средств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Столбец консолидации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государственного управления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GG=GL3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6301N Специальные права заимствования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6301NA1 Внутренние кредиторы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6301NA2 Внешние кредиторы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6301NB1 Краткосрочные, по первоначальному сроку погашения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6301NB2 Долгосрочные, по первоначальному сроку погашения с выплатой, причитающейся в пределах одного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6301NB3 Долгосрочные, по первоначальному сроку погашения с выплатой, причитающейся по прошествии одного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6301NC1 Деноминированные в национальной валюте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6301NC2 Деноминированные в иностранной валюте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6301ND1 с фиксированной ставкой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6301ND2 с переменной ставкой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6302N Валюта и депозиты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6302NA1 Внутренние кредиторы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6302NA2 Внешние кредиторы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6302NB1 Краткосрочные, по первоначальному сроку погашения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6302NB2 Долгосрочные, по первоначальному сроку погашения с выплатой, причитающейся в пределах одного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6302NB3 Долгосрочные, по первоначальному сроку погашения с выплатой, причитающейся по прошествии одного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6302NC1 Деноминированные в национальной валюте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6302NC2 Деноминированные в иностранной валюте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6302ND1 с фиксированной ставкой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6302ND2 с переменной ставкой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6303N Долговые ценные бумаги по номинальной стоимости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6303NA1 Внутренние кредиторы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6303NA2 Внешние кредиторы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6303NB1 Краткосрочные, по первоначальному сроку погашения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6303NB1d в том числе: деноминированные в национальной валюте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6303NB2 Долгосрочные, по первоначальному сроку погашения с выплатой, причитающейся в пределах одного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6303NB2d в том числе: деноминированные в национальной валюте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6303NB3 Долгосрочные, по первоначальному сроку погашения с выплатой, причитающейся по прошествии одного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6303NC1 Деноминированные в национальной валюте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6303NC2 Деноминированные в иностранной валюте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6303ND1 с фиксированной ставкой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6303ND2 с переменной ставкой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6303М Долговые ценные бумаги по рыночной стоимости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6303МA1 Внутренние кредиторы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6303МA2 Внешние кредиторы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6303МB1 Краткосрочные, по первоначальному сроку погашения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6303МB1d в том числе: деноминированные в национальной валюте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6303МB2 Долгосрочные, по первоначальному сроку погашения с выплатой, причитающейся в пределах одного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6303МB2d в том числе: деноминированные в национальной валюте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6303МB3 Долгосрочные, по первоначальному сроку погашения с выплатой, причитающейся по прошествии одного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6303МC1 Деноминированные в национальной валюте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6303МC2 Деноминированные в иностранной валюте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6303МD1 с фиксированной ставкой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6303МD2 с переменной ставкой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6304N Кредиты и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6304NA1 Внутренние кредиторы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6304NA2 Внешние кредиторы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6304NB1 Краткосрочные, по первоначальному сроку погашения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6304NB1d в том числе: деноминированные в национальной валюте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6304NB2 Долгосрочные, по первоначальному сроку погашения с выплатой, причитающейся в пределах одного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6304NB2d в том числе: деноминированные в национальной валюте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6304NB3 Долгосрочные, по первоначальному сроку погашения с выплатой, причитающейся по прошествии одного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6304NC1 Деноминированные в национальной валюте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6304NC2 Деноминированные в иностранной валюте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6304ND1 с фиксированной ставкой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6304ND2 с переменной ставкой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6306N Программы страхования, пенсионного обеспечения и стандартных гарантий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6306NA1 Внутренние кредиторы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6306NA2 Внешние кредиторы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6306NB1 Краткосрочные, по первоначальному сроку погашения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6306NB2 Долгосрочные, по первоначальному сроку погашения с выплатой, причитающейся в пределах одного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6306NB3 Долгосрочные, по первоначальному сроку погашения с выплатой, причитающейся по прошествии одного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6306NC1 Деноминированные в национальной валюте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6306NC2 Деноминированные в иностранной валюте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6306ND1 с фиксированной ставкой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6306ND2 с переменной ставкой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6308N Прочая кредиторская задолженность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6308NA1 Внутренние кредиторы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6308NA2 Внешние кредиторы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6308NB1 Краткосрочные, по первоначальному сроку погашения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6308NB2 Долгосрочные, по первоначальному сроку погашения с выплатой, причитающейся в пределах одного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6308NB3 Долгосрочные, по первоначальному сроку погашения с выплатой, причитающейся по прошествии одного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6308NC1 Деноминированные в национальной валюте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6308NC2 Деноминированные в иностранной валюте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6308ND1 с фиксированной ставкой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6308ND2 с переменной ставкой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2026 года № 364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финансов,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информации</w:t>
            </w:r>
          </w:p>
        </w:tc>
      </w:tr>
    </w:tbl>
    <w:bookmarkStart w:name="z200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Долговые обязательства по нарицательной стоимости</w:t>
      </w:r>
    </w:p>
    <w:bookmarkEnd w:id="160"/>
    <w:bookmarkStart w:name="z20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Т6В</w:t>
      </w:r>
    </w:p>
    <w:bookmarkEnd w:id="161"/>
    <w:bookmarkStart w:name="z20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измерения: миллиард теңге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Центральное правительство (кроме фондов социального обеспечения)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Фонды социального обеспечения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SSF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 органы управления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BA=GL1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Столбец консолидации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Центральное правительство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CG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6301F Специальные права заимствования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6301FA1 Внутренние кредиторы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6301FA2 Внешние кредиторы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6301FB1 Краткосрочные, по первоначальному сроку погашения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6301FB2 Долгосрочные, по первоначальному сроку погашения с выплатой, причитающейся в пределах одного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6301FB3 Долгосрочные, по первоначальному сроку погашения с выплатой, причитающейся по прошествии одного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6301FC1 Деноминированные в национальной валюте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6301FC2 Деноминированные в иностранной валюте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6301FD1 с фиксированной ставкой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6301FD2 с переменной ставкой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6302F Валюта и депозиты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6302FA1 Внутренние кредиторы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6302FA2 Внешние кредиторы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6302FB1 Краткосрочные, по первоначальному сроку погашения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6302FB2 Долгосрочные, по первоначальному сроку погашения с выплатой, причитающейся в пределах одного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6302FB3 Долгосрочные, по первоначальному сроку погашения с выплатой, причитающейся по прошествии одного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6302FC1 Деноминированные в национальной валюте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6302FC2 Деноминированные в иностранной валюте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6302FD1 с фиксированной ставкой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6302FD2 с переменной ставкой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6303F Долговые ценные бумаги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6303FA1 Внутренние кредиторы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6303FA2 Внешние кредиторы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6303FB1 Краткосрочные, по первоначальному сроку погашения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6303FB1d в том числе: деноминированные в национальной валюте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6303FB2 Долгосрочные, по первоначальному сроку погашения с выплатой, причитающейся в пределах одного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6303FB2d в том числе: деноминированные в национальной валюте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6303FB3 Долгосрочные, по первоначальному сроку погашения с выплатой, причитающейся по прошествии одного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6303FC1 Деноминированные в национальной валюте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6303FC2 Деноминированные в иностранной валюте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6303FD1 с фиксированной ставкой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6303FD2 с переменной ставкой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6304F Кредиты и займы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6304FA1 Внутренние кредиторы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6304FA2 Внешние кредиторы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6304FB1 Краткосрочные, по первоначальному сроку погашения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6304FB1d в том числе: деноминированные в национальной валюте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6304FB2 Долгосрочные, по первоначальному сроку погашения с выплатой, причитающейся в пределах одного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6304FB2d в том числе: деноминированные в национальной валюте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6304FB3 Долгосрочные, по первоначальному сроку погашения с выплатой, причитающейся по прошествии одного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6304FC1 Деноминированные в национальной валюте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6304FC2 Деноминированные в иностранной валюте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6304FD1 с фиксированной ставкой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6304FD2 с переменной ставкой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6306F Программы страхования, пенсионного обеспечения и стандартных гарантий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6306FA1 Внутренние кредиторы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6306FA2 Внешние кредиторы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6306FB1 Краткосрочные, по первоначальному сроку погашения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6306FB2 Долгосрочные, по первоначальному сроку погашения с выплатой, причитающейся в пределах одного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6306FB3 Долгосрочные, по первоначальному сроку погашения с выплатой, причитающейся по прошествии одного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6306FC1 Деноминированные в национальной валюте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6306FC2 Деноминированные в иностранной валюте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6306FD1 с фиксированной ставкой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6306FD2 с переменной ставкой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6308F Прочая кредиторская задолженность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6308FA1 Внутренние кредиторы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6308FA2 Внешние кредиторы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6308FB1 Краткосрочные, по первоначальному сроку погашения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6308FB2 Долгосрочные, по первоначальному сроку погашения с выплатой, причитающейся в пределах одного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6308FB3 Долгосрочные, по первоначальному сроку погашения с выплатой, причитающейся по прошествии одного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6308FC1 Деноминированные в национальной валюте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6308FC2 Деноминированные в иностранной валюте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6308FD1 с фиксированной ставкой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6308FD2 с переменной ставкой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органы управления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квазигосударственного сектора и иные получатели бюджетных средств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Столбец консолидации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государственного управления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GG=GL3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6301F Специальные права заимствования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6301FA1 Внутренние кредиторы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6301FA2 Внешние кредиторы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6301FB1 Краткосрочные, по первоначальному сроку погашения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6301FB2 Долгосрочные, по первоначальному сроку погашения с выплатой, причитающейся в пределах одного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6301FB3 Долгосрочные, по первоначальному сроку погашения с выплатой, причитающейся по прошествии одного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6301FC1 Деноминированные в национальной валюте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6301FC2 Деноминированные в иностранной валюте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6301FD1 с фиксированной ставкой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6301FD2 с переменной ставкой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6302F Валюта и депозиты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6302FA1 Внутренние кредиторы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6302FA2 Внешние кредиторы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6302FB1 Краткосрочные, по первоначальному сроку погашения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6302FB2 Долгосрочные, по первоначальному сроку погашения с выплатой, причитающейся в пределах одного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6302FB3 Долгосрочные, по первоначальному сроку погашения с выплатой, причитающейся по прошествии одного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6302FC1 Деноминированные в национальной валюте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6302FC2 Деноминированные в иностранной валюте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6302FD1 с фиксированной ставкой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6302FD2 с переменной ставкой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6303F Долговые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6303FA1 Внутренние кредиторы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6303FA2 Внешние кредиторы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6303FB1 Краткосрочные, по первоначальному сроку погашения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6303FB1d в том числе: деноминированные в национальной валюте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6303FB2 Долгосрочные, по первоначальному сроку погашения с выплатой, причитающейся в пределах одного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6303FB2d в том числе: деноминированные в национальной валюте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6303FB3 Долгосрочные, по первоначальному сроку погашения с выплатой, причитающейся по прошествии одного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6303FC1 Деноминированные в национальной валюте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6303FC2 Деноминированные в иностранной валюте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6303FD1 с фиксированной ставкой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6303FD2 с переменной ставкой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6304F Кредиты и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6304FA1 Внутренние кредиторы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6304FA2 Внешние кредиторы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6304FB1 Краткосрочные, по первоначальному сроку погашения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6304FB1d в том числе: деноминированные в национальной валюте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6304FB2 Долгосрочные, по первоначальному сроку погашения с выплатой, причитающейся в пределах одного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6304FB2d в том числе: деноминированные в национальной валюте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6304FB3 Долгосрочные, по первоначальному сроку погашения с выплатой, причитающейся по прошествии одного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6304FC1 Деноминированные в национальной валюте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6304FC2 Деноминированные в иностранной валюте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6304FD1 с фиксированной ставкой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6304FD2 с переменной ставкой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6306F Программы страхования, пенсионного обеспечения и стандартных гарантий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6306FA1 Внутренние кредиторы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6306FA2 Внешние кредиторы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6306FB1 Краткосрочные, по первоначальному сроку погашения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6306FB2 Долгосрочные, по первоначальному сроку погашения с выплатой, причитающейся в пределах одного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6306FB3 Долгосрочные, по первоначальному сроку погашения с выплатой, причитающейся по прошествии одного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6306FC1 Деноминированные в национальной валюте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6306FC2 Деноминированные в иностранной валюте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6306FD1 с фиксированной ставкой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6306FD2 с переменной ставкой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6308F Прочая кредиторская задолженность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6308FA1 Внутренние кредиторы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6308FA2 Внешние кредиторы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6308FB1 Краткосрочные, по первоначальному сроку погашения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6308FB2 Долгосрочные, по первоначальному сроку погашения с выплатой, причитающейся в пределах одного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6308FB3 Долгосрочные, по первоначальному сроку погашения с выплатой, причитающейся по прошествии одного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6308FC1 Деноминированные в национальной валюте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6308FC2 Деноминированные в иностранной валюте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6308FD1 с фиксированной ставкой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6308FD2 с переменной ставкой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2026 года № 364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финансов,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информации</w:t>
            </w:r>
          </w:p>
        </w:tc>
      </w:tr>
    </w:tbl>
    <w:bookmarkStart w:name="z216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функциям органов государственного управления (Классификация функций органов государственного управления)</w:t>
      </w:r>
    </w:p>
    <w:bookmarkEnd w:id="174"/>
    <w:bookmarkStart w:name="z21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Т7</w:t>
      </w:r>
    </w:p>
    <w:bookmarkEnd w:id="175"/>
    <w:bookmarkStart w:name="z21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измерения: миллиард теңге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Центральное правительство (кроме фондов социального обеспечения)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Фонды социального обеспечения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SSF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 органы управления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BA=GL1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Столбец консолидации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Центральное правительство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CG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Совокупные расходы (=2М)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Государственные службы общего назначения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 Исполнительные и законодательные органы, бюджетно-финансовые вопросы, международные отношения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 Иностранная экономическая помощь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 Общие службы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 Фундаментальные исследования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 НИОКР, связанные с государственными службами общего назначения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 Государственные службы общего назначения, не отнесенные к другим категориям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 Операции, связанные с государственным долгом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 Трансферты общего характера между органами государственного управления различного уровня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Оборона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 Вооруженные силы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 Гражданская оборона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 Иностранная военная помощь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 НИОКР в области обороны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 Вопросы обороны, не отнесенные к другим категориям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Общественный порядок и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 Полицейские службы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 Пожарная охрана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 Суды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 Тюрьмы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 НИОКР, связанные с вопросами общественного порядка и безопасности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 Вопросы общественного порядка, не отнесенные к другим категориям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Экономические вопросы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 Общие экономические и коммерческие вопросы и вопросы, относящиеся к рабочей силе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 Сельское хозяйство, рыболовство и охота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 Топливо и энергетика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 Горнодобывающая промышленность, обрабатывающая промышленность и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 Связь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 Прочие отрасли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 НИОКР, связанные с экономическими вопросами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 Экономические вопросы, не отнесенные к другим категориям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Охрана окружающей среды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 Сбор и удаление отходов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 Удаление и очистка сточных вод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 Борьба с загрязнением окружающей среды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 Защита биоразнообразия и охрана ландшафта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 НИОКР в области охраны окружающей среды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 Вопросы охраны окружающей среды, не отнесенные к другим категориям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Жилищные и коммунальные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 Жилищное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 Коммунальное развитие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7063 Водоснабжение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 Освещение улиц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 НИОКР в области жилищных и коммунальных услуг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 Жилищные и коммунальные услуги, не отнесенные к другим категориям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Здравоохранение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 Медицинская продукция, оборудование и изделия, используемые в медицине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 Амбулаторные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 Услуги больниц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 Услуги в области здравоохранения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 НИОКР в области здравоохранения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 Вопросы здравоохранения, не отнесенные к другим категориям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Отдых, культура и религия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 Услуги в области организации отдыха и занятий спортом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 Услуги в области 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 Услуги в области радио и телевещания и издательского дела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 Религиозные и другие общественные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 НИОКР в области отдыха, культуры и религии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 Вопросы отдыха, культуры и религии, не отнесенные к другим категориям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Образование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7091 Дошкольное и начальное образование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 Среднее образование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 Продолженное среднее образование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 Высшее образование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 Образование, не подразделенное по ступеням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 Вспомогательные услуги в системе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 НИОКР в области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 Вопросы образования, не отнесенные к другим категориям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Социальная защита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 Заболеваемость и нетрудоспособность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 Старость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 Иждивенцы, оставшиеся без кормильца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 Семья и дети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 Безработица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 Жилье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 Вопросы социальное неустроенности, не отнесенные к другим категориям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 НИОКР в области социальной защиты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 Вопросы социальной защиты, не отнесенные к другим категориям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7z Статистическое расхождение: расходы (2М) в сравнении с суммой по разделам (Классификация функций органов государственного управления) (7)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органы управления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квазигосударственного сектора и иные получатели бюджетных средств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Столбец консолидации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государственного управления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GG=GL3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Совокупные расходы (=2М)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Государственные службы общего назначения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 Исполнительные и законодательные органы, бюджетно-финансовые вопросы, международные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 Иностранная экономическая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 Общие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 Фундаментальные исследования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 НИОКР, связанные с государственными службами общего назначения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 Государственные службы общего назначения, не отнесенные к другим категориям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 Операции, связанные с государственным долгом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 Трансферты общего характера между органами государственного управления различного уровня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 Вооруженные силы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 Гражданская 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 Иностранная военная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 НИОКР в области обороны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 Вопросы обороны, не отнесенные к другим категориям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Общественный порядок и безопасность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 Полицейские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 Пожарная охрана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 Суды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 Тюрьмы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 НИОКР, связанные с вопросами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 Вопросы общественного порядка, не отнесенные к другим категориям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Экономические вопросы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 Общие экономические и коммерческие вопросы и вопросы, относящиеся к рабочей силе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 Сельское хозяйство, рыболовство и охота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 Топливо и энергетика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 Горнодобывающая промышленность, обрабатывающая промышленность и строительство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 Связь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 Прочие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 НИОКР, связанные с экономическими вопросами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 Экономические вопросы, не отнесенные к другим категориям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Охрана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 Сбор и удаление отходов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 Удаление и очистка сточных вод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 Борьба с загрязнением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 Защита биоразнообразия и охрана ландшафта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 НИОКР в области охраны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 Вопросы охраны окружающей среды, не отнесенные к другим категориям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Жилищные и коммунальные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 Жилищное строительство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 Коммунальное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7063 Водоснабжение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 Освещение улиц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 НИОКР в области жилищных и коммунальных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 Жилищные и коммунальные услуги, не отнесенные к другим категориям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 Медицинская продукция, оборудование и изделия, используемые в медицине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 Амбулаторные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 Услуги больниц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 НИОКР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 Вопросы здравоохранения, не отнесенные к другим категориям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Отдых, культура и религия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 Услуги в области организации отдыха и занятий спортом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 Услуги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 Услуги в области радио и телевещания и издательского дела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 Религиозные и другие общественные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 НИОКР в области отдыха, культуры и религии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 Вопросы отдыха, культуры и религии, не отнесенные к другим категориям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7091 Дошкольное и начальное 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 Среднее 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 Продолженное среднее 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 Высшее 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 Образование, не подразделенное по ступеням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 Вспомогательные услуги в системе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 НИОКР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 Вопросы образования, не отнесенные к другим категориям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Социальная защита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 Заболеваемость и нетрудоспособность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 Старость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 Иждивенцы, оставшиеся без кормильца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 Семья и дети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 Безработица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 Жилье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 Вопросы социальное неустроенности, не отнесенные к другим категориям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 НИОКР в области социальной защиты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 Вопросы социальной защиты, не отнесенные к другим категориям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7z Статистическое расхождение: расходы (2М) в сравнении с суммой по разделам (Классификация функций органов государственного управления) (7)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88"/>
    <w:bookmarkStart w:name="z23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89"/>
    <w:bookmarkStart w:name="z23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НИОКР – Научно-исследовательские и опытно-конструкторские работы.</w:t>
      </w:r>
    </w:p>
    <w:bookmarkEnd w:id="1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2026 года № 364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финансов,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информации</w:t>
            </w:r>
          </w:p>
        </w:tc>
      </w:tr>
    </w:tbl>
    <w:bookmarkStart w:name="z235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Операции с финансовыми активами и обязательствами по секторам контрагентов</w:t>
      </w:r>
    </w:p>
    <w:bookmarkEnd w:id="191"/>
    <w:bookmarkStart w:name="z23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Т8А</w:t>
      </w:r>
    </w:p>
    <w:bookmarkEnd w:id="192"/>
    <w:bookmarkStart w:name="z23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измерения: миллиард теңге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Центральное правительство (кроме фондов социального обеспечения)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Фонды социального обеспечения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SSF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 органы управления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BA=GL1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Столбец консолидации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Центральное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CG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Чистое приобретение финансовых активов (=32)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Внутренние дебиторы (=321)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 Сектор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 Центральный банк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 Корпорации, принимающие депозиты, кроме центрального банка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 Другие финансовые корпорации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 Нефинансовые корпорации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 Домашние хозяйства и некоммерческие организации, обслуживающие домашние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Внешние дебиторы (=322)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 Сектор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 Международные организации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8228 Финансовые корпорации, помимо международных организаций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8229 Другие нерезиденты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Чистое принятие обязательств (=33)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Внутренние кредиторы (=331)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 Сектор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 Центральный банк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 Корпорации, принимающие депозиты, кроме центрального банка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 Другие финансовые корпорации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 Нефинансовые корпорации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 Домашние хозяйства и некоммерческие организации, обслуживающие домашние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Внешние кредиторы (=332)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8321 Сектор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8327 Международные организации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 Финансовые корпорации, помимо международных организаций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 Другие нерезиденты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органы управления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квазигосударственного сектора и иные получатели бюджетных средств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Столбец консолидации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государственного управления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GG=GL3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Чистое приобретение финансовых активов (=32)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Внутренние дебиторы (=321)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 Сектор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 Центральный банк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 Корпорации, принимающие депозиты, кроме центрального банка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 Другие финансовые корпорации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 Нефинансовые корпорации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 Домашние хозяйства и некоммерческие организации, обслуживающие домашние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Внешние дебиторы (=322)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 Сектор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 Международные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8228 Финансовые корпорации, помимо международных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8229 Другие нерезиденты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Чистое принятие обязательств (=33)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Внутренние кредиторы (=331)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 Сектор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 Центральный банк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 Корпорации, принимающие депозиты, кроме центрального банка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 Другие финансовые корпорации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 Нефинансовые корпорации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 Домашние хозяйства и некоммерческие организации, обслуживающие домашние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Внешние кредиторы (=332)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8321 Сектор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8327 Международные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 Финансовые корпорации, помимо международных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 Другие нерезиденты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2026 года № 364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финансов,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информации</w:t>
            </w:r>
          </w:p>
        </w:tc>
      </w:tr>
    </w:tbl>
    <w:bookmarkStart w:name="z252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Позиции по запасам финансовых активов и обязательств по секторам контрагентов</w:t>
      </w:r>
    </w:p>
    <w:bookmarkEnd w:id="205"/>
    <w:bookmarkStart w:name="z25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Т8В</w:t>
      </w:r>
    </w:p>
    <w:bookmarkEnd w:id="206"/>
    <w:bookmarkStart w:name="z25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измерения: миллиард теңге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Центральное правительство (кроме фондов социального обеспечения)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Фонды социального обеспечения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SSF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 органы управления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BA=GL1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Столбец консолидации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Центральное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CG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Финансовые активы (=62)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 Внутренние дебиторы (=621)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68211 Сектор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68212 Центральный банк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68213 Корпорации, принимающие депозиты, кроме центрального банка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68214 Другие финансовые корпорации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68215 Нефинансовые корпорации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68216 Домашние хозяйства и некоммерческие организации, обслуживающие домашние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 Внешние дебиторы (=622)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68221 Сектор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68227 Международные организации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68228 Финансовые корпорации, помимо международных организаций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68229 Другие нерезиденты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Обязательств (=63)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 Внутренние кредиторы (=631)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68311 Сектор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68312 Центральный банк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68313 Корпорации, принимающие депозиты, кроме центрального банка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68314 Другие финансовые корпорации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68315 Нефинансовые корпорации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68316 Домашние хозяйства и некоммерческие организации, обслуживающие домашние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 Внешние кредиторы (=632)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68321 Сектор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68327 Международные организации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68328 Финансовые корпорации, помимо международных организаций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68329 Другие нерезиденты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органы управления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квазигосударственного сектора и иные получатели бюджетных средств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Столбец консолидации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государственного управления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GG=GL3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Чистое приобретение финансовых активов (=62)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 Внутренние дебиторы (=621)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68211 Сектор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68212 Центральный банк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68213 Корпорации, принимающие депозиты, кроме центрального банка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68214 Другие финансовые корпорации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68215 Нефинансовые корпорации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68216 Домашние хозяйства и некоммерческие организации, обслуживающие домашние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 Внешние дебиторы (=622)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68221 Сектор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68227 Международные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68228 Финансовые корпорации, помимо международных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68229 Другие нерезиденты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Чистое принятие обязательств (=63)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 Внутренние кредиторы (=331)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68311 Сектор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68312 Центральный банк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68313 Корпорации, принимающие депозиты, кроме центрального банка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68314 Другие финансовые корпорации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68315 Нефинансовые корпорации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68316 Домашние хозяйства и некоммерческие организации, обслуживающие домашние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 Внешние кредиторы (=632)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68321 Сектор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68327 Международные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68328 Финансовые корпорации, помимо международных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68329 Другие нерезиденты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2026 года № 364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финансов,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информации</w:t>
            </w:r>
          </w:p>
        </w:tc>
      </w:tr>
    </w:tbl>
    <w:bookmarkStart w:name="z269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Совокупные другие экономические потоки активов и обязательств</w:t>
      </w:r>
    </w:p>
    <w:bookmarkEnd w:id="219"/>
    <w:bookmarkStart w:name="z27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Т9</w:t>
      </w:r>
    </w:p>
    <w:bookmarkEnd w:id="220"/>
    <w:bookmarkStart w:name="z27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измерения: миллиард теңге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Центральное правительство (кроме фондов социального обеспечения)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Фонды социального обеспечения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SSF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 органы управления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BA=GL1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Столбец консолидации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Центральное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CG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Изменение чистой стоимости активов в связи с другими экономическими потоками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Другие экономические потоки нефинансовых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Другие экономические потоки финансовых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Другие экономические потоки обязательств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Справочные статьи: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9М2 Изменение чистой стоимости активов в связи с другими экономическими потоками (=92-93)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органы управления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квазигосударственного сектора и иные получатели бюджетных средств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Столбец консолидации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государственного управления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GG=GL3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Изменение чистой стоимости активов в связи с другими экономическими потоками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91.Другие экономические потоки нефинансовых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Другие экономические потоки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Другие экономические потоки обязательств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Справочные статьи: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9М2 Изменение чистой стоимости активов в связи с другими экономическими потоками (=92-93)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2026 года № 364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финансов,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информации</w:t>
            </w:r>
          </w:p>
        </w:tc>
      </w:tr>
    </w:tbl>
    <w:bookmarkStart w:name="z286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Консолидация расходов республиканского бюджета с доходами местных бюджетов</w:t>
      </w:r>
    </w:p>
    <w:bookmarkEnd w:id="233"/>
    <w:bookmarkStart w:name="z28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КРД-1</w:t>
      </w:r>
    </w:p>
    <w:bookmarkEnd w:id="234"/>
    <w:bookmarkStart w:name="z28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измерения: миллиард теңге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Руководству по статистике государственных финансов 2014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трансферты другим уровням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другим уровням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органам, за исключением бюджетных кредитов на реализацию бюджетных инвестиционных проектов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на реализацию бюджетных инвестиционных проектов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оборону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общественный порядок, безопасность, правовую, судебную, уголовно-исполнительную деятельность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образование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здравоохранение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социальную помощь и социальное обеспечение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культуру, спорт, туризм и информационное пространство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топливно-энергетический комплекс и недропользование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сельское, водное, лесное, рыбное хозяйство, особо охраняемые природные территории, охрану окружающей среды и животного мира, земельные отношения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промышленность, архитектурную, градостроительную и строительную деятельность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прочие расходы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столицы, области, города республиканского значения.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