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5720" w14:textId="b995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21 мая 2026 года № 328 "О внесении изменений и дополнений в приказ Министра финансов Республики Казахстан от 4 апреля 2025 года № 151 "Некоторые вопросы Единой бюджетной классификации Республики Казахстан""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мая 2026 года № 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мая 2026 года № 328 "О внесении изменений и дополнений в приказ Министра финансов Республики Казахстан от 4 апреля 2025 года № 151 "Некоторые вопросы Единой бюджетной классификации Республики Казахстан""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Настоящий приказ вступает в силу со дня его подписания и подлежит официальному опубликованию.".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