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e23c" w14:textId="dfce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28 июля 2023 года № 808 "Об утверждении Правил доступа к информации государственного мониторинга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2026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28 июля 2023 года № 808 "Об утверждении Правил доступа к информации государственного мониторинга собственности"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информации государственного мониторинга собственности,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Информация государственного мониторинга собственности представляется посредством оперативного санкционированного доступа к цифровой базе данных.";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Доступ государственных органов, указанных в пункте 3 настоящих Правил, к цифровой базе данных государственного мониторинга собственности определяется в объеме,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 по ведению и обеспечению доступа к цифровой базе данных государственного мониторинга собственности осуществляются Уполномоченным органом.".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