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a643" w14:textId="be5a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15 декабря 2011 года № 636 "Об утверждении Единой методики ввода данных объектов учета в реестр государственного имущества, а также проведения инвентаризации, паспортизации и переоценки государственного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мая 2026 года № 307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декабря 2011 года № 636 "Об утверждении Единой методики ввода данных объектов учета в реестр государственного имущества, а также проведения инвентаризации, паспортизации и переоценки государственного имущества" (зарегистрирован в Реестре государственной регистрации нормативных правовых актов под № 7375)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ввода данных объектов учета в реестр государственного имущества, а также проведения инвентаризации, паспортизации и переоценки государственного имущества,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"государственные учреждения предоставляют годовую финансовую отчетность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15 мая 2025 года № 230 "Об утверждении форм, периодичности и правил составления и представления финансовой отчетности" (далее-приказ № 230).";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4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Информация по инвентаризации, паспортизации и переоценке имущества, и годовая финансовая отчетность государственных учреждений предоставляются в электронных форматах (далее - электронный отчет). Электронный отчет формируется к сдаче в личном кабинете веб-портала Реестра;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юридические лица представляют электронный отчет в Реестр в следующем порядке: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составляют электронный отчет в личном кабинете веб-портала Реестра. В результате работы в личном кабинете веб-портала Реестра формируются файлы с информацией по результатам инвентаризации, паспортизации и переоценки имущества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5 к настоящей Методике, и годовой финансовой отчетностью государственных учреждений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 230, которые подписываются электронной цифровой подписью государственного юридического лица, выданной национальным удостоверяющим центром;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направляют электронный отчет с идентификатором, прикрепив к нему сканированное решение государственного юридического лица о проведении инвентаризации, паспортизации и переоценки, используя имеющийся в личном кабинете веб-портала Реестра функционал для отправки и включения отчета в структуру Реестра.";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Государственные учреждения проводят инвентаризацию имущества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инвентаризации в государственных учреждениях, утвержденными приказом Министра финансов Республики Казахстан от 16 апреля 2025 года № 169.";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"Государственные учреждения проводят переоценку имущества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бухгалтерского учета в государственных учреждениях, утвержденными приказом Министра финансов Республики Казахстан от 12 мая 2025 года № 223 и </w:t>
      </w:r>
      <w:r>
        <w:rPr>
          <w:rFonts w:ascii="Times New Roman"/>
          <w:b w:val="false"/>
          <w:i w:val="false"/>
          <w:color w:val="000000"/>
          <w:sz w:val="28"/>
        </w:rPr>
        <w:t>учетной политикой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Министра финансов Республики Казахстан от 24 апреля 2025 года № 191 в случае применения модели переоценки или в случаях оценки активов.";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Единой методике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Единой методике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дня его первого официального опубликования.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опубликования, за исключением абзацев пятнадцатого и семнадцатого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которые вводятся в действие с 12 июля 2026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 Агентства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стратегическому 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2026 года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Единой методики и формата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ввода данных объектов учета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а также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инвентаризации, паспортизации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переоценки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Комитет государственного имущества и приватизации Министерства финансов Республики Казахстан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 e-qazyna.kz.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Сводная информация по результатам инвентаризации, паспортизации и переоценки имущества по состоянию на 31 декабря 20__года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1-СИ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20__год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государственные юридические лица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ежегодно, не позднее 1 мая года, следующего за отчетным периодом.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31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сбор: в электронном виде.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имущества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стоимость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Накопленная амортизация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от обесценения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(столбец 3-столбец 4- столбец 5)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переоценки (+/-)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после переоценки (столбец 6 + столбец 7)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 по которым имеются технические паспорта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 по которым проведена паспортизация в отчетном году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 по которым требуется проведение паспортизации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Здания, земля 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Нежилые здания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здания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Сооружения** (водокачки, стадионы, бассейны, дороги, мосты, памятники, ограждения парков, скверов и общественных садов, буровые скважины, штольни)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Передаточные устройства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электропередачи и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Трансмиссии и трубопроводы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Транспортные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Подвижной состав железнодорожного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Гужевой транспорт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транспорт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транспорт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Машины и оборудование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Силовые машины и оборудование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машины и оборудование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приборы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Регулирующие приборы и устройства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оборудование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оборудование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оборудование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Офисное оборудование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и оборудование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Инструменты, производственный и хозяйственный инвентарь*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инвентарь и принадлежности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инвентарь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производственный и хозяйственный инвентарь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Прочие основные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Озеленительные, декоративные насаждения и искусственные многолетние насаждения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 по улучшению земель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инвентарь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скот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Инвестиционная недвижимость 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Нежилые здания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здания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Биологические активы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Нематериальные активы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Авторские права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Лицензионное соглашение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активы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нематериальные активы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Цифровые объекты, принадлежащие государству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ресурсы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 и цифровая инфраструктура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Долгосрочные активы, предназначенные для продажи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данный пункт не обязателен для заполнения государственными предприятиями;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 указанием информации по проведенной паспортизации;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отражается по кадастровой (оценочной) стоимости земельного участка, определенной Государственной корпорацией "Правительство для граждан" (далее – ПДГ) или автоматически рассчитанной в реестре государственного имущества по аналогии с порядком, установленным ПДГ;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данная позиция не подлежит заполнению.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Пояснение по заполнению формы предназначенной для сбора административных данных "Сводная информация по результатам инвентаризации, паспортизации и переоценки имущества по состоянию на 31 декабря 20__года" приведено в Приложении к форме.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</w:t>
            </w:r>
          </w:p>
        </w:tc>
      </w:tr>
    </w:tbl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подпись, телефон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 ____________________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частного предпринимательства) ________________________________________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"Сводная информация по результатам инвентаризации, паспортизации и переоценки имущества по состоянию на 31 декабря 20___ года"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(Индекс: 1-СИ, периодичность: ежегодно)</w:t>
      </w:r>
    </w:p>
    <w:bookmarkEnd w:id="52"/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Сводной информации по результатам инвентаризации, паспортизации и переоценки имущества по состоянию на 31 декабря 20 ___ года (далее - Форма).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Форму подписывает первый руководитель государственного юридического лица, а в случае его отсутствия, лицо, исполняющее его обязанности.</w:t>
      </w:r>
    </w:p>
    <w:bookmarkEnd w:id="55"/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1 Формы указаны типы имущества.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2 Формы указывается количество имущества.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столбце 3 Формы указывается первоначальная стоимость имущества, первоначально признанная при постановке на баланс.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столбце 4 Формы указывается износ имущества, накопленный за период пользования.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столбце 5 Формы указывается сумма, на которую балансовая стоимость имущества превышает его возмещаемую стоимость.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 столбце 6 Формы указывается стоимость, по которой учитывается имущество после вычета накопленной амортизации и убытков от обесценения (столбец 3 - столбец 4 - столбец 5).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7 Формы указывается сумма переоценки.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 столбце 8 Формы указывается балансовая стоимость после переоценки (столбец 6 + столбец 7).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В столбце 9 Формы указывается количество объектов, по которым имеются технические паспорта.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10 Формы указывается количество объектов, по которым проведена паспортизация в отчетном году.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 столбце 11 Формы указывается количество объектов, по которым требуется проведение паспортизации.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2026 года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Единой методики и формата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ввода данных объектов учета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а также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инвентаризации, паспортизации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переоценки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государственного имущества и приватизации Министерства финансов Республики Казахстан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 e-qazyna.kz.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Информация о потребности государственных юридических лиц в площадях помещений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1-ПП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20__год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государственные юридические лица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ежегодно, не позднее 1 мая года, следующего за отчетным периодом.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76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сбор: в электронном виде.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сотрудников государственного юридического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помещения в соответствии с утвержденными нормативами, кв.м.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занимаемая площадь помещения, кв.м.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для размещения государственного юридического лица в соответствии с утвержденными нормативами, кв.м.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предназначенной для сбора административных данных "Информация о потребности государственных юридических лиц в площадях помещений" приведено в Приложении к форме.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</w:t>
            </w:r>
          </w:p>
        </w:tc>
      </w:tr>
    </w:tbl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подпись, телефон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 ___________________________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частного предпринимательства) __________________________________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Кв.м. – квадратный метр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</w:p>
        </w:tc>
      </w:tr>
    </w:tbl>
    <w:bookmarkStart w:name="z10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"Информация о потребности государственных юридических лиц в площадях помещений"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(Индекс: 1-ПП, периодичность: ежегодно)</w:t>
      </w:r>
    </w:p>
    <w:bookmarkEnd w:id="93"/>
    <w:bookmarkStart w:name="z10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"Информация о потребности государственных юридических лиц в площадях помещений" (далее - Форма).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Форму подписывает первый руководитель государственного юридического лица, а в случае его отсутствия, лицо, исполняющее его обязанности.</w:t>
      </w:r>
    </w:p>
    <w:bookmarkEnd w:id="96"/>
    <w:bookmarkStart w:name="z11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1 Формы указывается порядковый номер.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2 Формы указывается наименование помещения, в частности заполняется отдельно каждое помещение, в котором размещены государственные юридические лица.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3 Формы указывается численность сотрудников государственного юридического лица, в частности количество сотрудников, размещенных в данном помещении.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4 Формы указывается площадь помещения в соответствии с утвержденными нормативами.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5 Формы указывается фактически занимаемая площадь помещения государственным юридическим лицом.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6 Формы указывается необходимая государственному юридическому лицу площадь для размещения в соответствии с утвержденными нормативами (столбец 6 заполняется при условии, если значение, указанное в столбце 5 меньше значения, указанного в столбце 4).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2026 года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Единой методики и формата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ввода данных объектов учета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а также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инвентаризации, паспортизации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переоценки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Комитет государственного имущества и приватизации Министерства финансов Республики Казахстан 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предназначенная для сбора административных данных на безвозмездной основе размещена на интернет-ресурсе: www. e-qazyna.kz. 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Занимаемые площади зданий или помещений государственными юридическими лицами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1-ЗП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20__год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государственные юридические лица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ежегодно, не позднее 1 мая года, следующего за отчетным периодом.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112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сбор: в электронном виде.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здания или помещения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здания или помещения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здания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здании или помещении (отдельно стоящее здание, часть здания или помещения в здании и так далее)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размещении государственного юридического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здания или помещения, занимаемого государственным юридическим лицом, кв.м.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1 кв.м. арендуемой площади, тенге *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аренде здания или помещения, за один месяц, тенге *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аренде здания или помещения, за отчетный год, тенге 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или помещение, закреплено на праве оперативного ведения или хозяйственного управления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Размещено в помещениях других государственных юридических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Арендовано у негосударственных юридических лиц и/или физических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площадь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столбцы 11, 12 и 13 заполняются только государственными учреждениями при наличии арендуемого помещения. 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предназначенной для сбора административных данных "Занимаемые площади зданий или помещений государственными юридическими лицами" приведено в Приложении к форме.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</w:t>
            </w:r>
          </w:p>
        </w:tc>
      </w:tr>
    </w:tbl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подпись, телефон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 ___________________________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частного предпринимательства) __________________________________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Кв.м. – квадратный метр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</w:p>
        </w:tc>
      </w:tr>
    </w:tbl>
    <w:bookmarkStart w:name="z14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"Информация по занимаемым площадям зданий или помещений государственными юридическими лицами"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(Индекс: 1-ЗП, периодичность: ежегодно)</w:t>
      </w:r>
    </w:p>
    <w:bookmarkEnd w:id="130"/>
    <w:bookmarkStart w:name="z15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"Информация по занимаемым площадям зданий или помещений государственными юридическими лицами" (далее - Форма).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Форму подписывает первый руководитель государственного юридического лица, а в случае его отсутствия, лицо, исполняющее его обязанности.</w:t>
      </w:r>
    </w:p>
    <w:bookmarkEnd w:id="133"/>
    <w:bookmarkStart w:name="z15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1 Формы указывается порядковый номер.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2 Формы указывается наименование здания или помещения.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3 Формы указывается местонахождение здания или помещения, согласно классификатору административно-территориальных объектов.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4 Формы указывается кадастровый номер здания или помещения.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5 Формы указываются сведения о здании или помещении (отдельно стоящее здание, часть здания или помещения в здании и т.д.).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столбцах 6, 7, 8 Формы указываются сведения о размещении государственного юридического лица.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столбцах 9 и 10 Формы указывается общая и полезная площадь здания или помещения, занимаемого государственным юридическим лицом.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11 Формы указывается стоимость за 1 квадратный метр арендуемой площади.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12 указываются расходы по аренде здания или помещения за один месяц, в тенге.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13 указываются расходы по аренде здания или помещения за отчетный год, в тенге.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2026 года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Единой методики и формата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ввода данных объектов учета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а также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инвентаризации, паспортизации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переоценки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Комитет государственного имущества и приватизации Министерства финансов Республики Казахстан 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предназначенная для сбора административных данных на безвозмездной основе размещена на интернет-ресурсе: www. e-qazyna.kz. 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Информация по оснащенности государственных юридических лиц автомобилями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1-ОА 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20__год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государственные юридические лица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ежегодно, не позднее 1 мая года, следующего за отчетным периодом.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153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сбор: в электронном виде.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юридического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или дежурный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автобусы)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модификация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двигателя, куб. см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принадлежности автомобиля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аренде автомобиля, за один месяц, тенге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аренде автомобиля, за отчетный год,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Автомобиль, закрепленный на праве оперативного или хозяйственного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в пользование другими государственными юридическими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Арендуемое у негосударственных юридических лиц и (или) физических лиц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предназначенной для сбора административных данных "Информация по оснащенности государственных юридических лиц автомобилями" приведено в Приложении к форме.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 Адрес _______________________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подпись, телефон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 ___________________________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частного предпринимательства) __________________________________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Куб.см. – кубический сантиметр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</w:p>
        </w:tc>
      </w:tr>
    </w:tbl>
    <w:bookmarkStart w:name="z194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"Информация по оснащенности государственных юридических лиц автомобилями"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(Индекс: 1- ОА, периодичность: ежегодно)</w:t>
      </w:r>
    </w:p>
    <w:bookmarkEnd w:id="172"/>
    <w:bookmarkStart w:name="z19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Настоящее пояснение определяет единые требования по заполнению формы "Информация по оснащенности государственных юридических лиц автомобилями" (далее - Форма).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Форму подписывает первый руководитель государственного юридического лица, а в случае его отсутствия, лицо, исполняющее его обязанности.</w:t>
      </w:r>
    </w:p>
    <w:bookmarkEnd w:id="175"/>
    <w:bookmarkStart w:name="z199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1 Формы указывается порядковый номер.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столбце 2 Формы указывается наименование государственного юридического лица.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столбце 3 Формы указывается служебный или дежурный автомобиль (в том числе автобусы).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 столбце 4 Формы указывается марка, модель, модификация автомобиля.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5 Формы указывается государственный номер автомобиля.</w:t>
      </w:r>
    </w:p>
    <w:bookmarkEnd w:id="181"/>
    <w:bookmarkStart w:name="z2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6 Формы указывается объем двигателя автомобиля в куб. см.</w:t>
      </w:r>
    </w:p>
    <w:bookmarkEnd w:id="182"/>
    <w:bookmarkStart w:name="z2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В столбцах 7, 8, 9 Формы указываются сведения о принадлежности автомобиля.</w:t>
      </w:r>
    </w:p>
    <w:bookmarkEnd w:id="183"/>
    <w:bookmarkStart w:name="z20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 столбце 10 указываются расходы по аренде автомобиля за один месяц, в тенге.</w:t>
      </w:r>
    </w:p>
    <w:bookmarkEnd w:id="184"/>
    <w:bookmarkStart w:name="z20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11 указываются расходы по аренде автомобиля за отчетный год, в тенге.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2026 года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Единой методики и формата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ввода данных объектов учета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а также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инвентаризации, паспортизации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переоценки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государственного имущества и приватизации Министерства финансов Республики Казахстан</w:t>
      </w:r>
    </w:p>
    <w:bookmarkEnd w:id="186"/>
    <w:bookmarkStart w:name="z2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 e-qazyna.kz.</w:t>
      </w:r>
    </w:p>
    <w:bookmarkEnd w:id="187"/>
    <w:bookmarkStart w:name="z21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Информация по цифровым активам</w:t>
      </w:r>
    </w:p>
    <w:bookmarkEnd w:id="188"/>
    <w:bookmarkStart w:name="z21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1-ЦА</w:t>
      </w:r>
    </w:p>
    <w:bookmarkEnd w:id="189"/>
    <w:bookmarkStart w:name="z21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190"/>
    <w:bookmarkStart w:name="z21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20__год</w:t>
      </w:r>
    </w:p>
    <w:bookmarkEnd w:id="191"/>
    <w:bookmarkStart w:name="z21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государственные юридические лица</w:t>
      </w:r>
    </w:p>
    <w:bookmarkEnd w:id="192"/>
    <w:bookmarkStart w:name="z21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ежегодно, не позднее 1 мая года, следующего за отчетным периодом.</w:t>
      </w:r>
    </w:p>
    <w:bookmarkEnd w:id="193"/>
    <w:bookmarkStart w:name="z22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194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сбор: в электронном виде.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цифрового актива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Технологическая основа цифрового актива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режим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 (Индивидуальный предприниматель) осуществляющий деятельность по выпуску цифровых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возникновения права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баланс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22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предназначенной для сбора административных данных "Информация по цифровым активам" приведено в Приложении к форме.</w:t>
      </w:r>
    </w:p>
    <w:bookmarkEnd w:id="196"/>
    <w:bookmarkStart w:name="z22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 Адрес ________________________</w:t>
      </w:r>
    </w:p>
    <w:bookmarkEnd w:id="197"/>
    <w:bookmarkStart w:name="z22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</w:t>
      </w:r>
    </w:p>
    <w:bookmarkEnd w:id="198"/>
    <w:bookmarkStart w:name="z22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</w:t>
      </w:r>
    </w:p>
    <w:bookmarkEnd w:id="199"/>
    <w:bookmarkStart w:name="z22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</w:t>
      </w:r>
    </w:p>
    <w:bookmarkEnd w:id="200"/>
    <w:bookmarkStart w:name="z22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подпись, телефон</w:t>
      </w:r>
    </w:p>
    <w:bookmarkEnd w:id="201"/>
    <w:bookmarkStart w:name="z22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 __________________________</w:t>
      </w:r>
    </w:p>
    <w:bookmarkEnd w:id="202"/>
    <w:bookmarkStart w:name="z22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</w:t>
      </w:r>
    </w:p>
    <w:bookmarkEnd w:id="203"/>
    <w:bookmarkStart w:name="z23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</w:t>
      </w:r>
    </w:p>
    <w:bookmarkEnd w:id="204"/>
    <w:bookmarkStart w:name="z23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частного предпринимательства) ______________________________________________</w:t>
      </w:r>
    </w:p>
    <w:bookmarkEnd w:id="205"/>
    <w:bookmarkStart w:name="z23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06"/>
    <w:bookmarkStart w:name="z2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bookmarkEnd w:id="207"/>
    <w:bookmarkStart w:name="z23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</w:p>
        </w:tc>
      </w:tr>
    </w:tbl>
    <w:bookmarkStart w:name="z236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"Информация по цифровым активам"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(Индекс: 1-ЦА, периодичность: ежегодно)</w:t>
      </w:r>
    </w:p>
    <w:bookmarkEnd w:id="210"/>
    <w:bookmarkStart w:name="z238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"Информация по цифровым активам" (далее - Форма).</w:t>
      </w:r>
    </w:p>
    <w:bookmarkEnd w:id="212"/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Форму подписывает первый руководитель государственного юридического лица, а в случае его отсутствия, лицо, исполняющее его обязанности.</w:t>
      </w:r>
    </w:p>
    <w:bookmarkEnd w:id="213"/>
    <w:bookmarkStart w:name="z241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14"/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1 Формы указывается порядковый номер.</w:t>
      </w:r>
    </w:p>
    <w:bookmarkEnd w:id="215"/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2 Формы указывается вид цифрового актива государственного юридического лица.</w:t>
      </w:r>
    </w:p>
    <w:bookmarkEnd w:id="216"/>
    <w:bookmarkStart w:name="z2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3 Формы указывается технологическая основа цифрового актива (блокчейн / цифровая система).</w:t>
      </w:r>
    </w:p>
    <w:bookmarkEnd w:id="217"/>
    <w:bookmarkStart w:name="z24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4 Формы указывается уникальный идентификатор (hash / token ID).</w:t>
      </w:r>
    </w:p>
    <w:bookmarkEnd w:id="218"/>
    <w:bookmarkStart w:name="z24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5 Формы указывается правовой режим цифрового актива государственного юридического лица (обеспеченный / необеспеченный).</w:t>
      </w:r>
    </w:p>
    <w:bookmarkEnd w:id="219"/>
    <w:bookmarkStart w:name="z24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6 Формы указывается орган государственного управления государственного юридического лица.</w:t>
      </w:r>
    </w:p>
    <w:bookmarkEnd w:id="220"/>
    <w:bookmarkStart w:name="z24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7 Формы указывается наименование юридического лица (индивидуального предпринимателя) осуществляющего деятельность по выпуску цифровых активов.</w:t>
      </w:r>
    </w:p>
    <w:bookmarkEnd w:id="221"/>
    <w:bookmarkStart w:name="z24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8 Формы указывается основание возникновения права государственной собственности.</w:t>
      </w:r>
    </w:p>
    <w:bookmarkEnd w:id="222"/>
    <w:bookmarkStart w:name="z25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9 Формы указывается дата постановки на баланс.</w:t>
      </w:r>
    </w:p>
    <w:bookmarkEnd w:id="2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