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512c" w14:textId="3ff5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апреля 2025 года № 192 "Об утверждении Правил составления прогнозной консолидированной финансовой отчетности администратора бюджетных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2026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2025 года № 192 "Об утверждении Правил составления прогнозной консолидированной финансовой отчетности администратора бюджетных программ"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администратора бюджетных программ,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прогнозной консолидированной финансовой отчетности на _________________ годы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программ: _________________________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подведомственных учреждений: _________________________________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Раскрытия к прогнозному консолидированному отчету о финансовом положении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Активы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Изменения (увеличение) в составе краткосрочных финансовых инвестиций (код строки 011 прогнозного консолидированного отчета о финансовом положении)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Изменения в составе краткосрочных финансовых инвестиций (код строки 011 прогнозного консолидированного отчета о финансовом положении)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Изменения (увеличение) в составе запасов (код строки 020 прогнозного консолидированного отчета о финансовом положении)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всего (сумма строк с 010 по 014),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прочих изделий медицинского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Изменения в составе запасов (код строки 020 прогнозного консолидированного отчета о финансовом положении)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Изменения (увеличение) в составе долгосрочных финансовых инвестиций (код строки 110 прогнозного консолидированного отчета о финансовом положении)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Изменения в составе долгосрочных финансовых инвестиций (код строки 110/119* прогнозного консолидированного отчета о финансовом положении)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*в примечаниях прописывается из какой строки информация в таблице 6.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Изменения (увеличение) в составе основных средств в результате приобретения (коды строк 114 прогнозного консолидированного отчета о финансовом положении)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Изменения (увеличение) в составе основных средств в результате капитального ремонта (коды строк 114 прогнозного консолидированного отчета о финансовом положении)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Изменения (увеличение) основных средств в результате прочих операций (код строки 114 прогнозного консолидированного отчета о финансовом положении)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категории незавершенного строительства в категорию основных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активов по договору концессии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Изменения в составе основных средств (код строки 114 прогнозного консолидированного отчета о финансовом положении)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Изменения (увеличение) в составе незавершенного строительство и капитальных вложений, направленных на развитие (код строки 115 прогнозного консолидированного отчета о финансовом положении)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доставка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Изменения в составе незавершенного строительство и капитальных вложений (код строки 115 прогнозного консолидированного отчета о финансовом положении)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13. Изменения в составе инвестиционной недвижимости (код строки 116 прогнозного консолидированного отчета о финансовом положении)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14. Изменения в составе биологических активов (код строки 117 прогнозного консолидированного отчета о финансовом положении)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15. Изменения (увеличение) в составе нематериальных активов (код строки 118 прогнозного консолидированного отчета о финансовом положении)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16. Изменения в составе нематериальных активов (код строки 118 прогнозного консолидированного отчета о финансовом положении)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17. Изменения (увеличение) в составе долгосрочных активов по договорам государственно-частного партнерства, в том числе концессии (в составе основных средств (код строки 114), нематериальных активов (код строки 118), незавершенного строительства и капитальных вложений (код строки 115) прогнозного консолидированного отчета о финансовом положении)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создания или дата передачи концессионеру объекта по договору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эксплуатации объекта по договору концессии (годы и общее количеств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концессионных активов,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Обязательства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18. Изменения (уменьшение) в составе краткосрочных финансовых обязательств*(код строки 210 прогнозного консолидированного отчета о финансовом положении)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договорам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722, 723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договорам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займам, (сумма строк 010, 011, 012 и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государственных обязательств по компенсации операционных (эксплуатационных) затрат, вознаграждениям и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таблице 18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часть долгосрочных финансовых обязательств сроком погашения до 1 года после отчетной даты, отражается в общей сумме долгосрочных обязательств в таблице 23 и с выделением от общей суммы долгосрочных обязательств в таблицах 24 и 27.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19. Изменения в составе краткосрочных финансовых обязательств* по государственным эмиссионным бумагам, внешним и внутренним займам (код строки 210 прогнозного консолидированного отчета о финансовом положении) 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таблице 19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часть обязательств долгосрочных финансовых обязательств сроком погашения до 1 года после отчетной даты, отражается в таблице 24.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20. Краткосрочные финансовые обязательства (код строки 210 прогнозного консолидированного отчета о финансовом положении)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краткосрочных финансовых обязательств по государственным эмиссионным бумагам, внешним и внутренним займам на конец периода.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краткосрочных финансовых обязательств по договорам концессии на конец периода (строка 401 таблицы 27).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сальдо краткосрочных финансовых обязательств по прочим договорам государственно-частного партнерства на конец периода (строка 401 таблицы 31).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21. Изменения (уменьшение) в составе краткосрочных вознаграждений к выплате (код строки 219 Прогнозного консолидированного отчета о финансовом положении)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22. Изменения в составе краткосрочных вознаграждений к выплате (код строки 219 Прогнозного консолидированного отчета о финансовом положении)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23. Изменения (уменьшение) в составе долгосрочных финансовых обязательств (код строки 310 Прогнозного консолидированного отчета о финансовом положении)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722, 723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 (сумма строк 010, 011, 012 и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24. Изменения в составе долгосрочных финансовых обязательств по государственным эмиссионным бумагам, внешним и внутренним займам (код строки 310 Прогнозного консолидированного отчета о финансовом положении)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текущая часть долгосрочных обязательств (краткосрочные обязательства) отражается по коду строки 210 прогнозного консолидированного отчета о финансовом положении.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25. Долгосрочные финансовые обязательства (код строки 310 прогнозного консолидированного отчета о финансовом положении)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долгосрочных финансовых обязательств по государственным эмиссионным бумагам, внешним и внутренним займам на конец периода.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долгосрочных финансовых обязательств по договорам концессии на конец периода (строка 402 таблицы 27).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сальдо долгосрочных финансовых обязательств по прочим договорам государственно-частного партнерства на конец периода (строка 402 таблицы 31).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26. Изменения (уменьшение) в составе общей суммы долгосрочных и краткосрочных обязательств по договорам концессии (коды строк 310 и 210 прогнозного консолидированного отчета о финансовом положении)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27. Изменения в составе общей суммы долгосрочных и краткосрочных обязательств по договорам концессии (коды строк 310* и 210* прогнозного консолидированного отчета о финансовом положении)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обязательств по договорам концессии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28. Обязательства (общая сумма сальдо* долгосрочных и краткосрочных обязательств) по договорам концессии (коды строк 310 и 210 прогнозного консолидированного отчета о финансовом положении)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(графа 6 + графа 7 + графа 8)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общая сумма сальдо долгосрочных и краткосрочных обязательств на конец периода отражается по графам 10, 11, 12, 13 и 14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29. Справочная информация по договорам концессии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30. Изменения (уменьшение) в составе общей суммы долгосрочных и краткосрочных обязательств по прочим договорам государственно-частного партнерства (коды строк 310 и 210 прогнозного консолидированного отчета о финансовом положении)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АБП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31. Изменения в составе общей суммы долгосрочных и краткосрочных обязательств по прочим договорам государственно-частного партнерства (коды строк 310* и 210* прогнозного консолидированного отчета о финансовом положении)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обязательств по прочим договорам государственно-частного партнерства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32. Обязательства (общая сумма сальдо долгосрочных и краткосрочных обязательств) по прочим договорам государственно-частного партнерства (коды строк 310 и 210 прогнозного консолидированного отчета о финансовом положении)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прочим договорам государственно-частного партнерства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33. Справочная информация по прочим договорам государственно-частного партнерства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государственно-частного партнерства всего,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 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Чистые активы/капитал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34. Изменения в составе накопленного финансового результата (код строки 412 Прогнозного консолидированного отчета о финансовом положении)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Раскрытия к прогнозному консолидированному отчету о результатах финансовой деятельности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Доходы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35. Доходы от обменных операций (код строки 021 прогнозного консолидированного отчета о результатах финансовой деятельности)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товаров (работ, услуг)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товаров (работ, услуг)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от реализации товаров (работ, услуг),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Расходы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36. Прочие операционные расходы (код строки 122 прогнозного консолидированного отчета о результатах финансовой деятельности)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присяжным заседателям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исследованиям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 и на имиджевые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 в сфере информатизации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 стипендиатов за рубежом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неустойка и другие платежи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правоохранительных, специальных государственных органов, органов гражданской защиты и военнослужащим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 (работникам/сотрудникам государственных учреждений)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грант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гранты и гранты субъектам социального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организациям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начислений вознаграждения к получению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включается сумма по содержанию и текущий ремонт долгосрочных активов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37. Прочие расходы (код строки 150 прогнозного консолидированного отчета о результатах финансовой деятельности)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 государственного социального заказа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выборы и деятельность политических партий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признаний расходов по основному долгу по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Раскрытия к прогнозному консолидированному отчету о движении денег (прямой метод)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Раскрытия к прогнозному консолидированному отчету об изменениях чистых активов/капитала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– администратор бюджетных программ.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 Примеры формирования статей прогнозной консолидированной финансовой отчетности администратора бюджетных программ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финансовом положении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движении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Отражение операций в прогнозной консолидированной финансовой отчетности администратора бюджетных программ во взаимосвязи со спецификами экономической классификации Единой бюджетной классификации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минус 10% обязательных пенсионных отчислений минус 10% подоходный налог с физических лиц*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Вносы на обязательное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коммунальных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услуг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по исследованиям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услуг и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Расходы на выборы и деятельность политических партий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выборы и деятельность политических партий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Штрафы, неустойка и другие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на штрафы, неустойку и другие платежи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прочие текущие затраты**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Выплаты вознаграждений по внутренним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выплатам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Выплаты вознаграждений по внешним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выплатам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Выплаты вознаграждений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государственным предприятиям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государственным предприятиям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Субсидии юридическим лицам, не являющимися государственными предприятиями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юридическим лицам, не являющимися государственными предприятиями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Субсидии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правоохранительных, специальных государственных органов, органов гражданской защиты и военнослужащим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правоохранительных, специальных государственных органов, органов гражданской защиты и военнослужащим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изъятий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Трансферты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трансфертов юридическим лицам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Образовательный грант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образовательного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Инновационные гранты и гранты субъектам социального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инновационных грантов и грантов субъектам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Гранты организациям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грантов организациям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зданий,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материально-техническое оснащение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 или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поручительств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долей участия, ценных бумаг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увеличение уставных капиталов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(сумма вычитается)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 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Погашение основного долга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договорам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Отражение доходов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Финансирование из бюджета,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общей суммы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Отражение амортизации по долгосрочным активам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основных средств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Инвестиционная недвижимость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инвестиционной недвижимости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Отражение операций по бюджетному кредитованию (погашение бюджетных кредитов, начисление и погашение вознаграждений по бюджетным кредитам)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погашение бюджетных кредитов за год оценки, за первый год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финансовых инвестиций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Долгосрочные финансовые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погашение бюджетных кредитов за второй и третий годы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долгосрочных финансовых инвестиций и долгосрочной кредиторской задолженности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ежегодное начисление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увеличение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погашение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Отражение операций по займам (отражение основного долга, начисление вознаграждения к выплате по займам)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отражение основного долга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обязательств и прочих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краткосрочного характера и/или сумма краткосрочных финансовых обязательств, выделяемая из долгосрочных финансовых обязательств в размере подлежащего ежегодному погашению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долгосрочного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начисление вознаграждения к выплате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 к выплате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Отражение операций по договорам концессии (модель финансового обязательства)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признание концессионного актива и обязательств по договору концессии (инвестиционные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увеличение долгосрочных активов и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и/или долгосрочных обязательств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признание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эксплуатационных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Отражение операций по договорам концессии (модель предоставления права)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долгосрочных активов и корректировки накопленного финансового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Накопленный финансовый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равная сумме долгосрочного актива по договору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Отражение операций по прочим договорам государственно-частного партнерства (за исключением договоров концессии)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операционных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Отражение операций по переводу долгосрочных активов из категории "Незавершенное строительство и капитальные вложения" в категорию "Основные средства" и "Нематериальные активы"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строительством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строительству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завершенному капитальному ремонту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завершенному капитальному ремонту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капитальным вложениям в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завершенным капитальным вложениям в нематериальные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Отражение курсовой разницы при операциях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отрицательной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курсовой разницы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положительной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курсовой разницы по внешним займам</w:t>
            </w:r>
          </w:p>
        </w:tc>
      </w:tr>
    </w:tbl>
    <w:bookmarkStart w:name="z34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9"/>
    <w:bookmarkStart w:name="z34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сумму по оплате труда включаются затраты по специфике 133 по возмещению средней заработной платы депутатам маслихата по их основному месту работы;</w:t>
      </w:r>
    </w:p>
    <w:bookmarkEnd w:id="320"/>
    <w:bookmarkStart w:name="z34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сумму на прочие текущие затраты включаются затраты по специфике 171 "Возмещение расходов по негосударственным займам под государственные гарантии".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35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 Примеры формирования статей прогнозного консолидированного отчета о результатах финансовой деятельности администратора бюджетных программ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результатах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011, 012, 013, 014, 015, 016, 017, 018 и 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Доходы от поступления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Доходы по трансфертам,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трансфертам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Трансферты органам местного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субсидиям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Доходы от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филантропической и (или) спонсорской и (или) меценатской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поступивших грантов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безвозмездных поступлений в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Доходы от управления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031 и 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вознаграждений по выданным займам, финансовой аренде, дивиденды, часть чистого дохода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Прочие доходы от управления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доходов от управления активами, в том числе доходы от операционной аренды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Доходы, всего (сумма строк 010, 020, 030 и 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010, 020, 030 и 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Расходы администратора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111, 112, 113, 114, 115, 116, 117, 118, 119, 120, 121, 122 и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дополнительным денежным выплатам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социальные отчисления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по социальному налогу и социальным отчислениям по техническому персоналу и контрактным 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за аренду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по содержанию и текущий ремонт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дорог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расходов по амортизации долгосрочных активов (основных средств, нематериальных активов, инвестиционной недвижимости, биологических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Обесценение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взносам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выплатам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работ и услуг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правоохранительных, специальных государственных органов, органов гражданской защиты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правоохранительных, специальных государственных органов, органов гражданской защиты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кредиторской задолженности по расчетам с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на обязательное социальное медицинское страхование по техническому персоналу и контрактным 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Расходы по бюджетным выплатам,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пенсии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субвенций областным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Целевой взнос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из республиканского бюджета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Расходы по управлению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расходов на выплату вознаграждений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расходов по управлению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операционных (эксплуатационных) и прочих затрат по договорам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помещений, зданий, сооружений государственных предприятий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строительство новых объектов и реконструкцию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110, 130, 140 и 150)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110, 130, 140 и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Доля чистых прибылей или убытков по инвестициям, учитываемым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доле участия в прибыли (убытке) объекта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Выбытие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безвозмездной передачи или списанию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изменения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Финансовый результат за прогнозный период (строка 100 минус строка 200+/-строки 210, 220, 230 и 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за прогнозный период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36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Примеры формирования статей прогнозного консолидированного отчета о движении денег (прямой метод) администратора бюджетных программ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отчета о движении денег (прямой метод)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движении денег (прямой метод)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Поступление денежных средств – всего (сумма строк 010, 017, 020, 030, 040, 050 и 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Финансирование из бюджета, 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Внешние займы и связанные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По деньгам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По деньгам временного размещения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Выбытие денежных средств, всего (сумма строк 110, 120, 130, 140, 150, 160, 170, 180 и 190)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Оплата труда иностранных работников государственных органов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пенсий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по социальному налогу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Оплата труда технического персонала и контрактных служащих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услуг в рамках государственного социального заказа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Оплата консалтинговых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консалтинговых услуг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Оплата услуг на проведение форумов, семинаров, конференций и на имиджевые мероприятия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затрат на капитальный ремонт помещений, зданий, сооружений, передаточных устройств, подлежащая признанию в качестве текущих расходов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авансов, выданных за товары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государственным предприятиям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государственным предприятиям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Субсидии юридическим лицам, не являющимися государственными предприятиями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юридическим лицам, не являющимися государственными предприятиями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Субсидии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субвенций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Трансферты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юридическим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Выплаты вознаграждений по внутренним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Выплаты вознаграждений по внешним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Выплаты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Закрытие плановых назначений на принятие обязательств в конце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за пределами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Расходы на выборы и деятельность политических партий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выборы и деятельность политических партий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Штрафы, неустойка и другие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штрафов, неустойки и других платежей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правоохранительных, специальных государственных органов, органов гражданской защиты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правоохранительных, специальных государственных органов, органов гражданской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Образовательный грант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образовательного гранта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Инновационные гранты и гранты субъектам социального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инновационных грантов и грантов субъектам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Гранты организациям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грантов организациям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капитального ремонта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строительства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Чистая сумма денежных средств от операционной деятельности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Поступление денежных средств – всего (сумма строк 310, 320, 330, 340 и 350)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Реализация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Реализация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Реализация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Выбытие денежных средств, всего (сумма строк 410, 420, 430, 440, 450 и 460)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зданий,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Приобретение доли контролируемых и других субъектов: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доли контролируемых и других субъектов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пополнение уставного капитала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 внедрение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Чистая сумма денежных средств от инвестиционной деятельности (строка 400 –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Поступление денежных средств - всего (сумма строк 610 и 620)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Получение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Выбытие денежных средств – всего (сумма строк 710 и 720)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Погашения основного долга по внешним договорам займа местного исполнительного органа города республиканского значения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Чистая сумма денежных средств от финансовой деятельности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700 минус 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Увеличение +/- уменьшение денежных средств (строка 300 +/- строка 600 +/- 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Чистая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Денежные средства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Денежные средства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