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2719" w14:textId="ba42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марта 2026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апреля 2025 года № 163 "Об утверждении Правил составления и внесения изменений и дополнений в Единую бюджетную классификацию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внесения изменений и дополнений в Единую бюджетную классификацию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цифровая система (далее – Система) – цифровая система для ведения Бюджетной классификации в электронном виде, в которой автоматизируются процессы введения новых, исключения или изменения действующих видов поступлений и расходов бюджета;";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подпрограммы имеют классификационный код от 001 до 999. При этом, одноименные бюджетные подпрограммы, закрепленные за несколькими администраторами, классифицируются по кодам от 001 по 099.";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"Группировка экономической классификации расходов бюджета состоит из: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категорий, которые группируют расходы по экономическим признакам. Классификационный код категории состоит из 1 знака;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классов, которые группируют расходы по основным видам операций, проводимых государственными учреждениями. Классификационный код класса состоит из 1 знака;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подклассов, которые более детально группируют расходы по основным видам операций, проводимых государственными учреждениями. Классификационный код подкласса состоит из 3 знаков.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 определяет вид операции, проводимой государственным учреждением для реализации бюджетной программы.";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Проект Бюджетной классификации на предстоящий финансовый год до 25 июня текущего года направляется центральным уполномоченным органом по бюджетному планированию центральным и местным исполнительным органам для формирования республиканского и местных бюджетов.";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местный уполномоченный орган по государственному планированию, а в случаях отсутствия его - аппарат акима направляет предложения о введении новых, исключении или изменении действующих администраторов местных бюджетных программ с бюджетной программой, направленной на осуществление государственных функций, полномочий и оказание вытекающих из них государственных услуг, и одноименными бюджетными программами, в том числе используемые при исполнении распределяемых бюджетных программ и закрепленные за несколькими администраторами бюджетных программ в центральный уполномоченный орган по бюджетному планированию, который рассматривает данные предложения на предмет соответствия действующему бюджетному законодательству.".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апреля 2025 года № 185 "Об утверждении Правил составления, представления, рассмотрения бюджетного запроса" следующие изменения: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представления, рассмотрения бюджетного запроса,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Форма 01-158 предназначена для расчета расходов на оплату работ и услуг в сфере цифровизации и составляется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заполнении данной формы следует руководствоваться инструкцией по составлению, представлению и рассмотрению расчета расходов на государственные закупки товаров, работ, услуг в сфере цифровизации,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марта 2016 года № 274 (зарегистрирован в Реестре государственной регистрации нормативных правовых актов под № 13631).";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третьи абзац части третьи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планировании расходов на приобретение товаров, работ, услуг в сфере цифровизации – заключение ведущих международных консалтинговых компаний, имеющих опыт внедрения услуг в области цифровых технологий в других международных финансовых центрах;";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77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заключение уполномоченного органа в сфере цифровизации при планировании администраторами бюджетных программ расходов на государственные закупки товаров, работ, услуг в сфере цифровизации;";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Администратор республиканских бюджетных программ вносит бюджетный запрос в центральный уполномоченный орган по бюджетному планированию посредством цифровой системы государственного планирования (за исключением бюджетного запроса секретного характера и для служебного пользования).";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цифровой системы,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администратор местных бюджетных программ вносит бюджетный запрос посредством цифровой системы местного уполномоченного органа по государственному планированию.";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вступают в силу c 12 июля 2026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составления,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представления,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запроса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01-158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расходов на оплату работ и услуг в сфере цифровизации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                             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      |______________|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данных (прогноз, план, отчет) |______________|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                  |______________|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                |______________|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         |______________|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|______________|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система/ИК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на _____год,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план на _____ год,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тысяч тенге (графа7*графа8) 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специфике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органа/руководитель государственного учреждения</w:t>
      </w:r>
    </w:p>
    <w:bookmarkEnd w:id="38"/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Руководитель бюджетной программы 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 начальник финансово- экономического отдела </w:t>
      </w:r>
    </w:p>
    <w:bookmarkEnd w:id="41"/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