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c491" w14:textId="d86c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6 мая 2025 года № 219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2026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мая 2025 года № 219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библиотеками"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библиотеками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литературы,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издание научной и методической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проведение обучающих тренингов, семинаров, конференций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проведение массовых мероприятий (литературные вечера, выставки, презентации, конкурсы, дни книги, фестивали);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реализация изданий библиотек, копий звукозаписей, видеофильмов, 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ремонт, реставрация и переплет книг,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фото-, кино-, видеосъемка, микрокопирование отдельных статей, материалов из книг 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реставрация культурных ценностей и памятников истории и культуры (116, 124, 131, 135, 144, 149, 151, 152, 153, 156, 157, 158, 159, 169, 414 и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 Закона Республики Казахстан "О культуре" (далее – Закон о культуре), приказ Министра культуры и информации Республики Казахстан от 10 июля 2025 года № 312-НҚ "Об утверждении Правил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распоряжении" (далее – Правила № 312) (зарегистрирован в Реестре государственной регистрации нормативных правовых актов под № 36435).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аналитико-синтетической обработки документов и дополнительной библиографии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реставрации рукописей, ценных книг 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выездных информационно-выставочных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переводческие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экспертизе рукописей и ценных книг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электронной доставке документов, поиск и составление тематической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экскурсионного обслуживания, фото- и видеосъемки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библиотекой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6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2"/>
    <w:bookmarkStart w:name="z6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3"/>
    <w:bookmarkStart w:name="z6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4"/>
    <w:bookmarkStart w:name="z6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75"/>
    <w:bookmarkStart w:name="z6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