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bde38" w14:textId="13bde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приказы Министра финансов Республики Казахстан от 4 апреля 2025 года № 151 "Некоторые вопросы Единой бюджетной классификации Республики Казахстан" и от 4 апреля 2025 года № 152 "Об утверждении Таблицы распределения поступлений бюджета между уровнями бюджетов, контрольными счетами наличности Национального фонда Республики Казахстан, внебюджетных фондов, формируемых за счет неналоговых платежей, и бюджетами государств – членов Евразийского экономического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20 февраля 2026 года № 118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20 февраля 2026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апреля 2025 года № 151 "Некоторые вопросы Единой бюджетной классификации Республики Казахстан" следующие изменения и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Единой бюджетной 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утвержденной указанным приказом: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классификацию поступлений бюджета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категории 2 "Неналоговые поступления":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классе 04 "Штрафы,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Казахстан":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1 "Штрафы,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фонды":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специфики 14 "Прочие штрафы, пени, санкции, взыскания, налагаемые государственными учреждениями, финансируемыми из местного бюджета"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 Прочие штрафы, пени, санкции, взыскания, налагаемые государственными учреждениями";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классификации расходов бюджета: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04 "Образование":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образования":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271 "Управление строительства области":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206 следующего содержания: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"206 Расходование средств Фонда поддержки инфраструктуры образования";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администраторами бюджетных программ 288 и 373 с бюджетной программой 206 следующего содержания: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"288 Управление строительства, архитектуры и градостроительства области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 Расходование средств Фонда поддержки инфраструктуры образования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373 Управление строительства города республиканского значения, столицы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 Расходование средств Фонда поддержки инфраструктуры образования";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09 "Топливно-энергетический комплекс и недропользование":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"Топливо и энергетика":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279 "Управление энергетики и жилищно-коммунального хозяйства области":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047 "Кредитование на строительство, реконструкцию и модернизацию систем электроснабжения":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005 и 015 следующего содержания: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 "Транспорт и коммуникации":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4 "Воздушный транспорт":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348 "Управление пассажирского транспорта и автомобильных дорог города республиканского значения, столицы":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051 "Развитие инфраструктуры воздушного транспорта":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Экономической классификации расходов бюджета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категории 2 "Капитальные затраты":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классе 04 "Приобретение основного капитала":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440 "Целевые трансферты на развитие":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спецификой 442 следующего содержания: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"442 Расходование средств Фонда поддержки инфраструктуры образования";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Структуре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специфики экономической классификации расходов бюджета Республики Казахстан, утвержденной указанным приказом: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160 "Другие текущие затраты":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исполнительных документов, судебных актов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данной специфике отражаются затраты по исполнению исполнительных документов.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по оплате привлекаемых юристов, консультантов отражаются по специфике 159, уплата государственной пошлины в бюджет отражается по специфике 169.</w:t>
            </w:r>
          </w:p>
        </w:tc>
      </w:tr>
    </w:tbl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исполнительных документов, судебных актов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данной специфике отражаются затраты по исполнению исполнительных документов.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по оплате привлекаемых юристов, консультантов отражаются по специфике 159, уплата государственной пошлины в бюджет отражается по специфике 168.</w:t>
            </w:r>
          </w:p>
        </w:tc>
      </w:tr>
    </w:tbl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360 "Трансферты юридическим лицам":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юридическим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юридическим лицам из республиканского бюджета на безвозмездной и безвозвратной основе.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юридическим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юридическим лицам.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440 "Целевые трансферты на развитие" дополнить спецификой 442 следующего содержания: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Расходование средств Фонда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Расходование средств Фонда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апреля 2025 года № 152 "Об утверждении Таблицы распределения поступлений бюджета между уровнями бюджетов, контрольными счетами наличности Национального фонда Республики Казахстан, внебюджетных фондов, формируемых за счет неналоговых платежей, и бюджетами государств – членов Евразийского экономического союза" следующие изменения: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категории 2 "Неналоговые поступления":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классе 04 "Штрафы,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Казахстан":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1 "Штрафы,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фонды":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здравоохранения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 просвещения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 науки и высшего образования Республики Казахстан, финансируемым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обороны Республики Казахстан, его территориальные органы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сельского хозяйства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труда и социальной защиты населения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внутренних дел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по чрезвычайным ситуациям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юстиции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Национальным Банком Республики Казахстан,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Санкции, взыскания, подлежащие уплате по поручению и/или во исполнения решений Высшей аудиторской палаты Республики Казахстан, за исключением поступлений от организации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Комитетом национальной безопасности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Комитетом внутреннего государственного аудита Министерства финансов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национальной экономики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энергетики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Комитетом государственных доходов Министерства финансов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Агентством Республики Казахстан по делам государственной службы,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62налагаемые Службой государственной охраны Республики Казахстан,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искусственного интеллекта и цифрового развития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торговли и интеграции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экологии и природных ресурсов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Агентством Республики Казахстан по регулированию и развитию финансового рынка,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Агентством по стратегическому планированию и реформам Республики Казахстан, его территориальными органами финансируемыми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Агентством по защите и развитию конкуренции Республики Казахстан, его территориальными органами финансируемыми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Генеральной прокуратурой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транспорта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промышленности и строительства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туризма и спорта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культуры и информации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водных ресурсов и ирригации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здравоохранения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 просвещения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 науки и высшего образования Республики Казахстан, финансируемым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обороны Республики Казахстан, его территориальные органы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сельского хозяйства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труда и социальной защиты населения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внутренних дел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по чрезвычайным ситуациям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юстиции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Национальным Банком Республики Казахстан,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Санкции, взыскания, подлежащие уплате по поручению и/или во исполнения решений Высшей аудиторской палаты Республики Казахстан, за исключением поступлений от организации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Комитетом национальной безопасности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Комитетом внутреннего государственного аудита Министерства финансов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национальной экономики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энергетики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Комитетом государственных доходов Министерства финансов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Агентством Республики Казахстан по делам государственной службы,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Службой государственной охраны Республики Казахстан,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искусственного интеллекта и цифрового развития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торговли и интеграции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экологии и природных ресурсов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Агентством Республики Казахстан по регулированию и развитию финансового рынка,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Агентством по стратегическому планированию и реформам Республики Казахстан, его территориальными органами финансируемыми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Агентством по защите и развитию конкуренции Республики Казахстан, его территориальными органами финансируемыми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Генеральной прокуратурой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транспорта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промышленности и строительства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туризма и спорта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культуры и информации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водных ресурсов и ирригации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20 февраля 2026 года и подлежит официальному опубликованию.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