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81b5" w14:textId="8568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февраля 2026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финансов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 №106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ноября 2021 года № 1143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уголовного преследования,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аудиторов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"ПрайсуотерхаусКупер"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"ALMIR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проспект АЛЬ-ФАРАБИ 19, павильон 2Б,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"Центраудит-Казахстан"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б.ц. "Нурлы Тау" пр. Аль-Фараби 19, павильон 1-Б, 3 эт., офис 301,302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"KRESTON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ул.Тимирязева, дом 15Б, нежилое помещение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Жандосова, 49, кв.44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ул.Ауэзова, дом № 175, п.2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"ТрастФинАудит"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улица Шевченко, дом № 162/7, Нежилое помещение 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пр. Абая д.64,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"Есентай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100340005646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Богенбай батыра, дом №221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"AVERS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100240008617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улица Ауэзова д.82, офис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"АЖУР"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090840015786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Жетысуйский район, пр.Аблайхана 60, оф.328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мкр.Самал-2, дом № 33А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"Аудиторская компания ACI"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 Айманова д.193 кв3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"ALEM-AUDIT"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ул.Казбек Би 65, кв.616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"Э.С.Т.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қаласы, Бостандықский район, ул.Сатпаева, дом № 69А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"Евразияаудит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Кожабергенова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"Parker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990740003330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ул. Е.Ергожина,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"Concord"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111040009711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ул.Айманова, дом № 140, Нежилое помещение 26а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"Grant Thornton"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101240004518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пр.Аль-Фараби, №15 дом, нежилое помещение 21В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Алматыгораудит"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"FINKAM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121240000995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мкр. 7 д.1,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"NURTEAM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№9, кв.4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"Adept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улица Кабанбай Батыра, дом № 15, Квартира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130440015107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Ауэзова, дом № 163А,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"PCM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улица Кунаева, дом № 181Б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"DSAudit"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131240021890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Коктем-2, дом № 21, Квартира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"East Finance Servaces"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Бульвар БУХАР ЖЫРАУ, дом № 26/1, Нежилое помещение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"Reliable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091040007342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ул.Хаджи Мукана, дом № 37, Квартира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"Алсар-Дария"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Масанчи, д.98-В, кв.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"Scope Audit Kazakhstan" (Скоуп Аудит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140240005124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Кербулакская, д.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140640004282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Абая, д.52 "В", корпус 1, кв.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"Интер-Проф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140540021444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ул.Масанчи, д. 85, кв.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мкр.11, д.26, кв.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"B2B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140840016181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Абылай хана, ул. Айтеке би, дом № 79/71, кабинет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"Dalel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030240004551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Нурмакова, д. 26, кв.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"Nexia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141040004161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Мамыр-4, д. 297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"Абырой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100940007991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би, дом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150940008740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Достык, 210,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Жаркентская, д.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"КазахНур-Аудит"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160640009234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Жетысу-2, д. 62,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Аудиторская Компания "Russell Bedford А+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Абиш Кекилбайулы, дом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"Priceless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160640018657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Брусиловского, д. 163, кв.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"Baker Tilly Qazaqstan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 Аль-Фараби, дом 19, н.п. 4к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160840025608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ул.Жамбыла, дом № 202,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"AccuRate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Навои, дом № 74.,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"РевизорЪ"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170140009961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Мамыр, ул. ПМК-610, д. 5,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"Ертең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170840027340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г.Алматы,улица З.Шашкина,дом № 29,к.10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"КБМК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Таусамалы, улица Герольд Бельгер, дом 50А,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"Сенім"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170940020872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ул.Сатпаева, д.88А/1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"A&amp;Z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171140009746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мкр. Таугуль-2, дом. 37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"Standard-Audit"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ул.Радостовца, д 152/1.,36.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"SFAI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13,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"АЛЛИАН-АУДИТ"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180140035229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,пр.Аль-Фараби, д.116/13,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"Профессионал""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ул.Шагабутдинова, дом № 45, Квартира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"Luca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180340012643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р-н, ул. Навои, дом 304, кв.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"ARBAudit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мкр.АКБУЛАК, ул. 1, дом №105,2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"Ai-Nur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130140005723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Мауленова, дом №85.,93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"SENIM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мкрн.Орбита -2, дом № 28Г,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"LAR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180640035732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ул.Басенова, дом №27 А,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"PKF Audit &amp; Assurance"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131040028365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ул.Тимирязева, д.№42, 15/3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"OZAT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ул.Абая, д.№16,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"Clarkson Hide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181040009487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 Акбулак, ул. Сейдолла Бәйтереков, 113,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"ANB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170840003432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пр.Жибек жолы, дом №135.,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"FS Solution Audit (ФС Солюшн 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ул.Орджоникидзе, дом №26/32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"ServiceAudut"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д.17,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"BR-Audit"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190440007296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мкр.Акжар, ул.Омирзакова,136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Team"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190440024972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г.Алматы, Бостандыкский район, улица Сатпаева, 90/20, 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"SV-Аудит"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190540016843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Апорт,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"ST-Аудит""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190540030978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29/6,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190840023659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"BERISH-AUDIT"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Микрорайон Таусамалы, улица Қонаева, 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29/8, 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 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Исаева, д. №158,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"Professional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191040023999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пр.Достык,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"Adilet-consalting"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191140024862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Айманова, дом № 193б,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"Big business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Наурызбай батыра, дом №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200140027145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проспект Сейфуллина, №531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"ГРАНД-ПРИОРИТЕТ ПЛЮС+"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ул.Жандосова, №2,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200240004655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Радостовца,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"ФинАудит2020"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200340012421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мкрн.Мамыр-1, дом №29,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Акынов, дом № 3,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"Delta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200940017945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ул.Кабанбай Батыра, дом № 15,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201140023492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Искендерова, дом №42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"АйСер консалтинг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201140018644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 Думан-2,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пр.Гагарина, дом № 133/1,7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AUDIT-GK"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ул.Брусиловского, дом №21, квартира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"Люсент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мкрн.Каргалы, ул. Кенесары хан, дом № 54/29,45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мкрн.Зердели, дом № 86,3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"StarAudit"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Казыбек би, дом №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пр.Достық, дом № 52/2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"A.T.A. Partners (Эй.Ти.Эй. Партнерс)"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210140006213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ул.Жандосова, дом № 28,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"TEPS Audit-Qazaqstan"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160940005718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6, дом №56, офис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"Форвис Мазарс"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ул.Абиш Кекилбайулы, дом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"Кәсіп-Аудит"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Бульвар Бухар Жырау, дом № 35,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"ДИНАСТИЯ ПСБ"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Шарипова А, 117,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"BDO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210240027864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ул.Габдуллина, дом № 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4 Business"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ул.Майлина, дом № 79/2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ул.Манаса, дом № 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"Consult-FinAudit"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210540038970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ул.Масанчи, д. №98В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"Profit 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210640012929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Акбулак, дом №9,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"Balance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улица Байзакова, дом №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"Trustway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090340000373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Думан, улица Казыгурт, дом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"Дос-аудит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Тастыбулак, 58А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"Win-Win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АКСАЙ-3, 33,23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"HELP"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54,45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ул.Маркова 49, кв.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"АСИКО"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Шашкина д.27, кв.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"Коктем-Аудит"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Бухар Жырау д.12,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мкр-н. "Орбита-1" 18, кв.46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улица Жандосова, дом № 60А, офис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офис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"Anderson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ул.Тимирязева, д.42/15, корпус 15/1Б, офис 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"SPECTRE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001240006305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ул.Тажибаевой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"ФИНЭКС"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Валиханова,58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"BARYS-AUDIT"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Шагабутдинова 31, оф.1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Муратбаева 200, оф.102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"МинТаксАудит"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Кармысова 62Б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"ГРАТА-АУДИТ"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Шевченко 157/47.,101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"Лира-аудит"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 43, офис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"ОПТИУМ-АУДИТ"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980840014902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ул.Толе би д. 69, офис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"Алуа и партнеры"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031240008051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Микрорайон Самал-2, дом № 58, Квартира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"Соломон"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Пр.Достык, дом №202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Мамыр-4, 100А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Tani"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"Серпин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Ауэзовский р-он, мкр.Сайран, д.14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"ФБК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р-он, мкр. Думан-2, д.30, кв.30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040240007497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6 микрорайон д. 56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"Тамыр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Турксибский район, ул. Сортировочная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"ASSER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040140008124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 Мауленова д.85, оф.67б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"UTA Audit" (Ю Ти Эй Аудит)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060540009389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Медеуский район, ул. Жангельдина, дом № 11, н.п.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"Делойт"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район. Пр.Аль-Фараби дом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"КПМГ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180, бизнес-центр "Коктем", 7 эт.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"Эрнст энд Янг"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77/7, здание "Есентай ТАУЭР"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7, корпус 5А,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"МАР'К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Гагарина дом 296,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"Abzal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060140016991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67,70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"AXISAAUDIT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960340010333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Масанчи, дом № 100, квартира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казахстанская фирма Сапа-Аудит"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Ауэзова дом №112/15,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"Real-audit"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090640020110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 Бабаева дом 33, кв.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"Хонест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Мауленова, дом № 111,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"Reach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181140009976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47/79,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 аудит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Зердели, дом № 3,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"AS-Comilfo"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 Северное кольцо, дом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"Гемба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220240005042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Щепкина, дом № 35А,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Алатауский район, микрорайон 20, дом № 46, Нежилое помещение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"RC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Калкаман-2, улица 5, дом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"Solid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210840017185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Думан-2, дом № 20,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Алматы., Алмалинский район, ул. Амангелды, дом №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"ВАСВЕДА"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АКСАЙ-2, дом № 21, Квартира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ЕНД"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210940023817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мкр.Шұғыла, ул.Жуалы, д.№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"Alma-Ata-Audit"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Қарғалы ул. Кенесары Хана, дом № 54/34 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Plan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улица Торекулова, дом № 95/1, квартира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"Relevant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211140004001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Казахфильм, дом № 11,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ТОО"TRANSATLANTIC LONESTAR" (ТРАНСАТЛАНТИК ЛОНЕСТАР)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Зенкова, дом №32, Квартира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"COMPLEXAUDIT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221240033102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Жарокова, дом № 273А, 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"Prosperity KZ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220640009013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Бальзака, дом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ул.Казыбек Би, дом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230740003016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Тимирязева, дом № 38/1,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"Алатау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Микрорайон Орбита-1, дом № 7, Квартира 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TODAY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240140024643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Мамыр-1, дом № 29/2, 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"UniPRO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240140030083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ул.Исаева, здание №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"KAPLAN-A"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211040036581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Бостандыксий район, проспект Аль-фараби, здание 77/8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PRIORITY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171140014366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Аккент, дом № 4,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"Prime Time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250240026695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улица Жангельдина, дом № 11, нежилое помещение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"BLC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250440011565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Розыбакиева, дом № 197, квартира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"Азия Партнер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21240005402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Зенкова, дом № 78,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"Personal Auditor"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250840010402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Жетысу-2, дом № 52,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"Qarjy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250940007684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Орбита-3, дом № 4,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"Corporate Compliance"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210140033895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Ермек Серкебаев, дом № 107, квартира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"SunCo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241140019025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Проспект Достык, дом № 138,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"Alga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81240006786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улица Карасай Батыра, дом № 326, Квартира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г.Алматы: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ул.Д.Кунаева, зд. № 12/1, доп.строение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 2/2, офис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"Алмас""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мкр-н "Акбулак-2" д. 7, офис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АК "Центр аудита и оценки"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ул. Бейбитшилик, д. 42, кв. 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"Сервис-Аудит"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ул.Туркестан, дом 4/1, нежилое помещение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"Asia Astana Audit""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Есиль, ул.Сагынак д.10, кв.226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"TGS Saryarqa"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130140008044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ул.пр.Сарыарка,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"Insight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130240009175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ул.Иманова д.26, оф.316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"Finex-Standart"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55/23,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"Д-финанс"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131240005046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Астана,пр.Тәуелсіздік, д. 5, этаж 7, кабинет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Audit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140840005828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С.Сейфуллина, дом № 2/2.,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"FSG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"Алматы", улица Қасым Аманжолов, дом № 28, квартира 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"АПБА-Аудит"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150240012347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 8/2, ВП 3, офис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"KBI-audit"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Мирзояна, д. 25, ВП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150740021067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"Есиль",Проспект Тұран, дом № 16,Нежилое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19/1, ВП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151040006289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Азия "KZT"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Е 10, дом № 17 С,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"Управленческий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Сейфуллина, д. 18, кв.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160540008202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Сығанақ, здание № 54А, Нежилое помещение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160740022324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Бейбитшилик, д. 18, кв.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"RSGroupAudit"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170140022156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ул.Ә.Бөкейхан, дом № 27А,40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"KazConsultingKz"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Ш. Уалиханова, д. 12, кв.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Бизнес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170440001838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Б. Момышулы, дом № 2/10,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"Impartial Qazaq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170440018486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55/1.,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141240003557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Комсомольский улица Ұмай Ана, дом № 2, Квартира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"PROGRESSAUDITKZ"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080740005842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 Мангилик Ел, здание № 30, нежилое помещение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БАГАМ-аудит"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Түркістан, дом № 30,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"Алма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гАстана, улица Кайым Мухамедханов, дом № 4А.,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"ЦЕНТР-АУДИТ S&amp;M"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180440007066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Тұран, дом № 44Б, Квартира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, ул.Е 10. дом №4.,441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180540022033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Сарайшық, д. №9,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Отырар, дом №15,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"Global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Тәуелсіздік, дом № 6/2., н.п.1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компания 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 Мағжан Жұмабаев, дом № 16/1,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181040011776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г.Астана,пр.Қабанбай Батыра, дом № 49,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"КАЗФИНАУДИТ"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Сәкен Сейфуллин, дом №8.,97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"AIN Financial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ул.А.Сембинова, дом № 10/4.,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180940021337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8.,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"ZM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190240007338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здание 17, 200/1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Темирбек Жургенов, дом № 28,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150740007973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Сыганак, дом № 4,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"Туркестан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190340016866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Достық, дом № 10,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"ADAL SOLUTION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Байконыр, ул.Ташенова, дом № 8, НП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"Black &amp; River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Тұран, 14/1,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Group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Аль-Фараби, дом № 35, квартира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"Atameken-Aydit"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190740025959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№2, Нежилое помещение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–Consalt"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190940034320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ж/м Шубар, ул.Е.Тайбекова, д.72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"Leet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190640005801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г.Астана,, Проспект Қабанбай Батыр, дом № 42,,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"Contador.kz"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г.Астана,, ул.Сыганак, зд.54А, н.п.90В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180440036604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ул.Бокейхана, 11-141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Гейдар Әлиев, дом № 10, квартира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"Байтерек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 Жеңіс, дом № 29,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"CENTER-AUDIT"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171140019298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Абылай хана, дом № 49/2, встроенное помещение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"ARIP Consulting 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200140009942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Астана,район "Есиль", проспект Ұлы Дала, дом № 41/4, н/п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"АСАР-Аудит"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200140028916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ул.Кенена Азирбаева, дом № 47,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partner"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200240005306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г.Астана,ул.Кабанбай батыра, дом № 42,62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"Leader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пр.Мангилик-Ел, дом № 33/2,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"MASSCORP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Таха Хусейна, дом № 2,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200340007049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Алихана Бокейхана, дом № 11,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"Эксперт-Аудитор"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31,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"ПрофУчетАудит"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170940004711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К.Мухамедханов, дом № 23А.,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"Аудиторское бюро 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200840004052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пр.Қабанбай Батыр, д.№43В,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"TYPES OF AUDIT SOLUTION"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200940009710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Хусейн бен Талал, дом № 30,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"ААА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200940008792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А.Бараева, дом № 18, 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24,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"Акцепт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201040024962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ул.Г.Потанина, дом № 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"UNIIQUE AUDIT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200740008656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Мичурино, ул. Баканас, дом № 19А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201140032481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ул.Сыганак, 21/1, 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"Айкын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 22, дом № 3,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AUDIT-AZ"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"DOSSOVA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61140008577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Түркістан, здание № 16, Нежилое помещение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"Sequoia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ул.Ш.Уәлиханов, дом № 9/2, 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г.Астана,жилой массив Ақ -Бұлақ-2, ул.Аскар Токпанов, дом № 41,1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"ШынКазАудит"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дом № 75/1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аудита "FinLab"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 Кайым Мухамедханов, дом № 10А,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ул.Шыңғыс Айтматов, дом №29,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"BestAuditService"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210540014883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ул.Күйші Дина, дом № 28,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"Дом Консалтинга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71140025182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 Түркістан, дом 8/2, в.п. 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"AllianceAudit"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Ақ-Бұлақ-2 Переулок Сарыкеңгір, дом № 1/1,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"Auditing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ул.Сауран, дом № 42,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"ALAU-Audit"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Габидена Мустафина, здание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"КРУ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Александра Затаевич, д.№10,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ул.Қаныша Сәтбаева, дом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"Aman-Audit"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Улы Дала, 19,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"Olja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Керей, Жәнібек хандар, здание № 18,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организация"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8/2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"NRGaudit"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190140038700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Абылайхана, 52, 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"НАК "Audit Senim""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улица А.Бокейхана, дом 42, п.м.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"Capital-Audit QZ"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Бейбітшілік, дом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""Аудиторская компания ДГН""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210940005303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Е 11, дом № 10,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"ZHENIS-AUDIT"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Қабанбай батыр, дом №60А,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"Ainur&amp;Co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Әліби Жангелдин, дом №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"RM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150940009601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and Assurance"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220240007841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проспект Тұран, дом № 3, Квартира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Учет Налог"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210840022459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22,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"Райян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210940035088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Ж.Ташенев, д.№ 23,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190340023581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40/2, кв.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"Мир аудита и аутсорсинга"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201240019329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г.Астана,мкр. Караоткел,ул. Аягоз, д.№ 1,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"Топ-Аудит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ул.Конаева д.12/1 ВП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"КОНСАЛТИНГОВАЯ ФИНАНСОВАЯ КОМПАНИЯ TEZ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220540034959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Есиль, проспект Қабанбай Батыр, дом № 13,Квартира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"Kansa Partners"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220140023611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Есиль,,проспект Тұран, дом № 19/1,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VECTOR"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220640004584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жилой массив Тельман, улица Аккемер, дом № 12/3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"Аль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220440052913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 район Нұра, ул.Е 36, д.№ 9/2, кв.33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Fin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220640036939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проспект Тұран, дом № 46Б, 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"Азаматаудит"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220940018139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Мангилик Ел, дом № 56,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"FinTax PROFF"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Тұран, дом № 55/3,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"RAI &amp;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230440022755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г.Астана, район "Нұра", Проспект Тұран, дом № 46/5, Квартира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&amp; Outsourcing MS"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90340012278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Қабанбай Батыр,дом №5/1,66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TimeAstana"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Сарыарқа, дом № 8,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"SapaAudit-AM"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230440031893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"Алматы", Проспект Бауыржан Момышұлы, здание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"Moore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040540006291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К.Мухамедханов, здание №5, нежилое помещение 38б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"QAZAQAUDITOR"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240140021420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"Нұра", улица Күлтегін, дом № 11, Нежилое помещение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"SUNLIGHT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140240024379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ул.Сауран, дом 9Б, кв.173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"Astana-Audit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220640046153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Сарыарка, улица Карталинская, дом 18/1, квартира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"ADATA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240640014377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Кабанбай Батыра, здание № 11/5, нежилое помещение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"BG Audit Ezpert"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240740025059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Алматы, ул.Ж.Жирентаева, здание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"UDB Audit &amp;Accounting"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240740021948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ул.Туркестан, здание 8/2, кв.7а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240840024262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Проспект Қабанбай Батыр, дом № 60, Квартира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"VOSHOD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Нура, ул. Толе би, дом № 44, кв.30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улица Әлихан Бөкейхан, дом № 27А, Квартира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"MG Sammit Auditors"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250440031420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Микрорайон Алатау, улица ЖАНИБЕКА ТАРХАНА, дом № 7,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"IBCG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220940004119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Байконур район, улица Кенесары, дом № 65, Квартира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"Astana FinAudit"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250940021789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Алматы, проспект Тауелсиздик, дом № 39, квартира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"Profit-Nur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151040018619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Нура, Проспект Қабанбай Батыр, дом № 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"ERP 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181040038014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Нұра, шоссе Қорғалжын, дом № 25/1, кв.92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"АЛТАЛ-1"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 З. Шашкина, дом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"Prof.audit 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251140033250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Нура, Проспект Туран, дом № 55/7, квартира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services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Шоссе Коргалжын, дом № 13Б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г.Астана: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группа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имени Казыбек би, ул.Резника строение 7/2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И КОНСАЛТИНГ-АА"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ул.Колодезная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Фирма "Аудитсервис"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910740000301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г.Караганда,, проспект Бухар Жырау, строение № 49/6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 район им.Казбек би, ул.Алиханова д.14б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ул. Ерубаева, 45, кв.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ул. Тулепова, д. 7/3, кв.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"Persona Granta"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ул.Лободы, д.41, офис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"Авантаж-Аудит"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р-н Казыбек би, ул.Гоголя, дом №51/3.,80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"КарагандаБизнесЭкспертиза"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ул.Ерубаева, дом №5.,9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Стандарт"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190740019786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г.Караганда, улица Таттимбета, дом № 19,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"Account&amp;Partners"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201240030429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Казыбек би, улица Жамбыла, дом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пр.Шахтеров, дом № 40,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"SIMA-Аудит"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200840019962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ул.Чкалова, дом № 6, н.п.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"Liberte"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пр. Абдирова, д. 48/2, кв.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"Альянс Аудит УчҰт и Финансы"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 Казыбек би, улица Ерубаева, дом № 12,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"AuditExpert"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220140020815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Г.Караганда, район имени Казыбек би, ул.Сатыбалдина, здание 29/2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Карагандинской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г.Есик, микрорайон Новостройка-2, дом №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АДАЛ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р-н, г. Каскелен, ул.Райымбека д.62А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"UHY SAPA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00240001768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Райымбекский с.о., с.Абай, улица Абай, дом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"FinExpert JTA"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210640017039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Карасайский р-н., с.Жанатурмыс, улица Ұлан, дом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Талғарский район, с7 Талдыбұлақ, ул.Таң самалы, дом №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Алматинской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Западно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"КОНТАКТ"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Касыма Аманжолова дом 89,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200240041233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пр.Абулхаир Хана, дом № 171,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"Samira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060540004536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С.Сейфуллина, дом № 12/1,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"Janat"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230340013514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Уральск, мкр. Кадыр Мырза Али, дом № 17, кв.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90440021964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г.Уральск, улица Ивана Ларина, дом № 11, Квартира 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"BB PRO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251040027689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г.УРАЛЬСК, улица Академика Асана Тайманова, дом № 178, Квартира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ЗКО: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"Ордабасы-аудит"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030640006878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Тамерлановское шоссе д.7, кв.13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Ташенова/Жылкишиева д.51-51"а", кв.11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"Астана-Аудит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080440004596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Шымкент,микрорайон 4, дом № 4, квартира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район,ул. Г.Иляева дом 22, квартира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"Азия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 ул.Желтоксан, дом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Куншыгыс, д.108.,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Желтоксан, здание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"Эксперт-Аудит-Капитал"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проспект Д.Кунаева, д.39, офис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"KZT Audit &amp;tax Co"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130340026248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Абайский район, микрорайон Самал-2, строение № 3569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"Гросс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171140005476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ул.Дехкан, д.2, кв.25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180240040734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мкрн.Самал-3, ул.А.Шеримкулов, дом-57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 Grand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мкр.Тараз, дом №131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 МТ-Аудит"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8А,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Mega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190740014557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улица Желтоксан, дом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"FAIR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190540015439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4 А,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"Финансовый центр аудита и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200840016819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мкрн.Куншыгыс, дом № 108А,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ул.Желтоксан, дом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"Ая-Люкс-Consulting"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мкр. Наурыз, д.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"AuditFinanceGroup"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210740023809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микрорайон Северо-Запад,1582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"Дербіс Аудит Консалтинг"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Байтурсынов, д.90,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advice"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210740015066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 , мкр. Самал 2, дом № 17,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"AuditConsultingKz"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г.Шымкент,Енбекшинский район, улица Еримбетова,дом № 32Б, Квартира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230940000415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г.Шымкент, Аль-Фарабийский район, улица Казыбек Би, здание №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"Сonsulting &amp;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230740020274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Микрорайон 16, дом № 19, Квартира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"Consulting Service ASD"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181240027086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микрорайон 18, дом 4, квартира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финансового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240440009521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микрорайон Нурсат, д 35,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"MSA Perfect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190740023566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улица Сейдулла Байтереков, дом №100/3, кв.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"ҚР Қаржы Бақылау"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Абайский район, Микрорайон Самал-1, дом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г.Шымкент: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VII. 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"KIGAUDIT""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210740035030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г.Павлодар, улица Толстого, 68,395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"BKH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220740010136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Максима Горького, дом 55, кв.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Павлодарской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VIII. Северо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АЛИАС-ТУ"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000440005222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 ул. Конституции Казахстана д.28, офис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"Налоговое бюро Казконсалтинг"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181140020868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СКО, район им.Габита Мусрепова, Hовоишимский с.о., с.Hовоишимское, улица Абылайхана, 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СКО: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IX.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"Учет и аудит-97"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970140006341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улица Магзи Абулкасымова, дом №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"GRANDAUDIT"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Малика Габдуллина, д. 9, н.п.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"Кокше-Консалтинг"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920340000091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Акан-Сери 113, оф.53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Assistance"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171240008325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г.Кокшетау, улица Акана Серэ, дом № 66,1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ТОО"ЕсепАудит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обл., г.Есиль, ул.Ә.Бектұров, дом № 1/2,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241240030159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г.Косшы, улица Алтай, дом №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Акмолинской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X. 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"Аудит-Консалтинг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Вокзальная д.2, ВП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Есепаудит"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010240006027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Байтурсынова 72, офис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000540004832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ул.Карбышева, дом №2.,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"Rich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210240033353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мкр.Наурыз, дом № 8,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"MKA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мкр.Северо-западный кварт.42, дом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 Пушкина,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МЕЧТА"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ул.Павлова, дом №61, вп1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210540003987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обл., г.Аркалык, ул.Горбачева, д.37,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"NORD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180140013654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обл., г. Рудный, улица Горняков, строение №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Костанайской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XI. Восточно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г.Усть-Каменогорск, ул.Бурова, дом №20, кв.41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"Хегай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 Г.А., ул.Серикбаева, дом №1 к2,3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"Остбизнес"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Казахстан 71А, оф.405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"ИНВЕСТ-аудит"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Виноградова 20-92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"АТАМЕКЕН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200340006269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г.Усть-Каменогорск, пр. Каныша Сатпаева, дом №36/1,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"Premium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210640029657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пр.Нурсултан Назарбаев, 50,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"PREMIUM AUDITOR"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Усть-Каменогорск, улица Добролюбова, здание № 34/2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ВКО: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XII. 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040540014381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Бр. Жубановых д.292, корпус 1, кв.76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121040014849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Г.Жубановой д.39 Е, кв.19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"Есеп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Маресьева,д. 95 А,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"Салық Аудит Ақтөбе"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Есет-Батыра, стр.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"Kemel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161040015745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ул.Набережная, д.85, оф.172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"NOMAD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г.Актобе,ул.Е.Тайбекова, д.6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"Tax Audit 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микрорайон 12,, 43 -26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"АудитБизнесKZ"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жилой массив Береке,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район Алматы, улица Набережная, дом № 81, Квартира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"QUANTUM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250640010405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улица Г.Жубановой, строение № 15Д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Актюбинской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XIII.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 Аудит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040540007051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16 микрорайон д.33/7, нежилое помещение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"Каспий-Аудит"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34 мкрн, дом № 18,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мкр. 2, д. 46, кв.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"GG-Audit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190940026052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г.Актау, Микрорайон 26, дом 19,, квартира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Мангистауской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XIV.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"АудитБухЦентр"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140940003430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ул.Қолбасшы Қойгелді, дом №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200640017909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г.Тараз, улица Асанбая Аскарова, 20А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"Арна-аудит"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061240012579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 пр. Толе би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Мойынқұм-Шу"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Мойынкумский с.о., с.Мойынкум, улица Мухтар Ауэзов,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Жамбылской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XV. 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г.Кызылорда, улица Алихана Бокейхана, офис 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"Orda K.Audit"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191140017882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Кызылорда, улица Ораз Жандосов,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"Аудит-LQ"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171040009693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мкр.Саулет, ул.А.Алтынбекова, д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"МС.Мұра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 ул. Алимхан Науанов,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KZO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м-н Арай, ул. Узак Оралбай,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"Halyk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200140024349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 микрорайон Саяхат, ул.Б.Серимбетова, д.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Кызылорд.обл.: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XVI. 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Partners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180240029406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улица Құрманғазы, дом №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организация "Деловой –Аудит"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 -2, 10,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"Евразия 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Бірлік улица Сұлтанмахмұт Торайғыров, дом №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Consulting Atyrau-2020"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191240027038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Авангард-4, дом № 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"Accounting Business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160640014786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мкрн.Нұрсая, дом № 69,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группа "MRD Capital"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обл., г.Атырау, мкрн.Нұрсая-3, ул. № 12,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210440040948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ул.Махамбет Өтемісұлы, дом №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Атырауской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XVII. 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Best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г.Туркестан, пр.Б.Саттарханов, 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"Kazygurt-audit"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Казыгуртский р-н, с.о. Каракозы Абдалиева, с.Рабат, ул.М.Ауезов, дом №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"Әділет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область,р-н Шардара,г.Шардара, ул. Қазыбек Би,№ 1Б 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Туркестанской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XVIII.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"WORLD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г.Талдыкорган, ул.Ушбулак,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"Жетісу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г. Талдыкорган, ул. Қарлығаш,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"Жулдыз"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г.Талдыкорган, пр.Нұрсұлтан Назарбаев, 58A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области Жетісу: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XIX. 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компания"Проф Бизнес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г. Семей, ул. Мәңгілік ел, дом №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 АП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г.Семей, ул.Айткеша Ибраева, дом № 147,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ТОО"Audit Business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180740018012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пр.Шакарима, дом 13,117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Professional"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230340006620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улица Кабанбай батыра, дом № 42, Квартира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области Абай: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