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6a32" w14:textId="1276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2026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2025 года № 219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"Услуги, предоставляемые военными, специальными учебными заведениями органов национальной безопасности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предоставляемые военными, специальными учебными заведениями органов национальной безопасности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научных исследований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грантового финансирования направляются на расходы, непосредственно связанные с проведением научных исследований по научным и (или) научно-техническим проектам, утвержденным решением национального научного совета (далее – ННС). К расходам относятся затраты на: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оплату труда -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- командировки, связанные с реализацией научного и (или) научно-технического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конференциях, семинарах, симпозиумах. 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 (111, 112, 114, 116, 121, 122, 124, 131, 135, 136, 139, 144, 149, 153, 154, 156, 159, 161, 162, 169, 414, 416 и 419).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программно-целевого финансирования направляются на расходы, непосредственно связанные с проведением научных исследований по научным и (или) научно-техническим программам, утвержденным решением ННС. 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оплату труда –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– командировки, связанные с реализацией научной и (или)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конференциях. 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налоги и другие обязательные платежи в бюджет (111, 112, 113, 114, 116, 121, 122, 124, 131, 135, 136, 139, 144, 149, 153, 154, 156, 159, 161, 162, 169, 414, 416 и 419).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63 3акона об образовании,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13 декабря 2018 года № 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17938).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дополнительных образовательных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расходных материалов, мебели, инвентаря;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и программного обеспечения, включая их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литературы, учебных изданий, наглядных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оплату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учебных, научных и 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повышение квалификации стажировки сотрудников, военнослужащих и работников учебных заведений органов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электронных информационных ресурсов или права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организацию учебного процесса по дополнительным образовательным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аренда помещений,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приобретение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изготовление видеороликов, видеофильмов, аудиозаписей для учебных и научных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текущий ремонт зданий и сооружений, обеспечивающих образовательную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приобретение транспортных средств, а также товаров и услуг по их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услуг связи, рекламных и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услуг по организации и проведению кофе-брейков в рамках реализации дополнительных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оплата услуг специалистов (в том числе из числа кадрового состава учебных заведений органов национальной безопасности), привлекаемых для оказания платных образовательных услуг в рамках дополнительных образовательных программ (116, 131, 135, 136, 144, 149, 151, 152, 153, 154, 157, 158, 159, 161, 162, 169, 413, 414, 416 и 419).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учебно-методической литературы, издательской и (или) полиграфической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"Услуги, предоставляемые военно-медицинскими подразделениями органов национальной безопасности Республики Казахстан,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предоставляемые военно-медицинскими подразделениями органов национальной безопасности Республики Казахстан,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медицинской помощи в рамках ГОБМП и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(обеспечение) лекарственных средств и изделий медицинского назначения, расходных материалов в соответствии с клиническими протоколами и перечнями лекарственных средств и изделий медицинского назначения в рамках ГОБМП и (или) в системе ОСМС, закупаемых у единого дистрибьютера на соответствующий год, также аптечек, специализированных лечебных продуктов;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 в соответствии с Постановлением № 128;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 согласно Трудовому кодексу;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согласно подпункту 44) статьи 1 Закона об информатизации, командировочные расходы, проведение текущего ремонта, аренда помещения, приобретение (обеспечение) канцелярских, хозяйственных товаров и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затраты по специфике 169 "Прочие текущие затраты" (неустойка, налоги и другие обязательные платежи в бюджет, прочие затраты, не классифицируемые по другим спецификам) согласно единой бюджетной классификации, составляемой центральным уполномоченным органом по бюджетному планированию в соответствии с пунктом 6 статьи 10 Бюджетного кодекса Республики Казахстан (141, 142, 144, 149, 151, 152, 154, 158, 159, 161, 165 и 169).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 Республики Казахстан "Об органах национальной безопасности Республики Казахстан" и приказ Председателя Комитета национальной безопасности Республики Казахстан от 25 декабря 2025 года № 126/дсп "Об утверждении Правил осуществления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страхования, использования ими денег от реализации услуг, остающихся в их распоряжении".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"Услуги, предоставляемые военно-медицинскими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предоставляемые военно-медицинскими (медицинскими)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медицинской помощи в рамках ГОБМП и в системе ОСМС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(обеспечение)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 (141, 142, 144, 149, 151, 152, 154, 158, 159, 161, 165, 169, 414, 416 и 419).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специальных государственных органах Республики Казахстан", приказ Начальника Службы государственной охраны Республики Казахстан от 2 октября 2019 года № 11-240 дсп "Об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19525).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