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183e" w14:textId="86f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декабря 2025 года № 786 "Об утверждении Перечня участников мониторинга крупных налогоплательщиков"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февраля 2026 года №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2025 года № 786 "Об утверждении Перечня участников мониторинга крупных налогоплательщиков"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мониторинга крупных налогоплательщиков,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209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"Компания по страхованию жизни "Nomad Life"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080340004077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