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0d5a" w14:textId="8d4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25 декабря 2025 года №26-68 "О бюджете города Алатау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27 марта 2026 года № 29-77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Алатау "О бюджете города Алатау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11 421 442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6 893 344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4 595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931 480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3 592 023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12 958 818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12 291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12 291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1 525 085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1 525 085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12 291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2026 год в сумме – 82 082,0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Алатау от 27 марта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 внесении изменении в решение маслихата города Алатау от 25 декабря 2025 года № 26-68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города Алатау на 2026-2028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2026 год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11421442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5412632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1822570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