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630d" w14:textId="6366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призании утратившим силу решения маслихата города Алатау от 14 ноября 2025 года №23-63 "Об утверждении норм образования и накопления коммунальных отходов, тарифов для населения на сбор, транспортировку, сортировку и захоронение твҰрдых бытовых отходов по городу Алатау"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Алатау Алматинской области от 30 января 2026 года № 27-74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Алатау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города Алатау "Об утверждении норм образования и накопления коммунальных отходов, тарифов для населения на сбор, транспортировку, сортировку и захоронение твҰрдых бытовых отходов по городу Алатау" от 14 ноября 2025 года </w:t>
      </w:r>
      <w:r>
        <w:rPr>
          <w:rFonts w:ascii="Times New Roman"/>
          <w:b w:val="false"/>
          <w:i w:val="false"/>
          <w:color w:val="000000"/>
          <w:sz w:val="28"/>
        </w:rPr>
        <w:t>№23-63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Алатау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