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9596" w14:textId="9d39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оказание услуг по перевозке пассажиров и багажа по регулярным маршрутам города Алатау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Алатау Алматинской области от 1 апреля 2026 года № 133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 также приказом Министра транспорта и коммуникаций Республики Казахстан от 13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тарифов на оказание услуг по перевозке пассажиров и багажа по регулярным маршрутам", акимат города Алатау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тарифы на регулярные автомобильные перевозки пассажиров и багажа в городском сообщении по городу Алатау в следующих размерах: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оплате через электронную систему оплаты проезда – 120 (сто двадцать)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оплате наличными денежными средствами – 200 (двести)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пассажирского транспорта и автомобильных дорог города Алатау" в установленном законодательством порядке обеспечить размещение настоящего постановления на интернет-ресурсе акимата города Алатау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Алатау.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