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43ef" w14:textId="a594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Республиканской ономастической комиссии предложения по присвоению наименований отдельным составным частям города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города Алатау Алматинской области от 27 марта 2026 года № 29-78 и постановление акимата города Алатау Алматинской области от 2 апреля 2026 года № 136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"Об административно-территориальном устройстве Республики Казахстан", Главы 2 Приказа Министра культуры и спорта Республики Казахстан от 01.08.2023 года № 211, а также на основании протокола по итогам проведения публичных слушаний в постоянных комиссиях с учҰтом мнения населения соответствующих территорий от 17 марта 2026 года, маслихат города Алатау РЕШИЛ и акимат города Алатау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Республиканской ономастической комиссии, предложение по присвоению наименований следующим составным частям города Алатау: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микрорайоне "Қоянкұс":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улицу Әлібаев Жұмағали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микрорайоне "Жаңадәуір":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на улицу Сариев Алимбай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совместного решения маслихата и постановления акимата города Алатау возложить на заместителя акима города Несипбаеву Г.С.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Алатау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Алатау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 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