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81d9" w14:textId="2448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 Шырганак, Шырганакского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Шырганакского сельского округа Кегенского района Алматинской области от 17 июня 2026 года № 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Шырганак, Шырганакского сельского округа и на основании заключения ономастической комиссии Алматинской области от 29 апреля 2026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Шырганак Шырганакского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"Саламатов Дәукен";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Шырганакского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Р.Уәлиұлы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