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7f0f" w14:textId="2ac7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Кегенского районного маслихата от 29 декабря 2025 года № 41-186 "О бюджете Кегенского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30 марта 2026 года № 43-200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Кегенский районный маслихат ПРИНЯЛ РЕШЕНИЕ: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решение Кегенского районного маслихата от 29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41-186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220931) "О бюджете Кегенского района на 2026-2028 годы"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2026-2028 годы соответственно согласно приложениям 1, 2 и 3 к настоящему решению, в том числе на 2026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8 468 670 тыс.тенге;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1 577 870 тыс.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45 970 тыс.тенге;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30 108 тыс.тенге;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поступлення трансфертов 6 814 722 тыс.тенге;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8 514 177 тыс.тенге;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83 210 тыс.тенге,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194 625 тыс.тенге;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бюджетних кредитов 111 415 тыс.тенге;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государственных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(-) – 128 717 тыс.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128 717 тыс. тенге, в том числе: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займов – 194 625 тыс.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111 415 тыс.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45 507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Кегенского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Кегенского районного маслихата от 29 декабря 2025 года № 41-186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Кегенского районного маслихата от 30 марта 2026 года № 43-200</w:t>
            </w:r>
          </w:p>
        </w:tc>
      </w:tr>
    </w:tbl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8 468 670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осуществление предпринимательской и профессиональной деятельности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поступления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поступления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поступающих в Фонд компенсации потерпевшим, Фонд поддержки образовательной инфраструктуры и Специальный государственный фонд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средств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трансфертов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от вышестоящих органов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передаваемые в нижестоящие бюджеты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для целей налогообложения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коммунальной собственностью, постприватизационная деятельность и урегулирование связанных с этим споров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и развитию экономической политики района (города областного значения), реализации государственной политики в сфере государственного планирования, исполнения бюджета и управления коммунальной собственностью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чрезвычайным ситуациям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предупреждению и тушению степных пожаров районного (городского) масштаба, а также пожаров в населенных пунктах, где не созданы государственные противопожарные службы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службы в сфере общественного порядка и безопасности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культуры, спорта и ветеринарии, проживающим в сельской местности, для приобретения топлива в соответствии с законодательством Республики Казахстан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по жилищным вопросам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обучающихся на дому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дому нуждающимся гражданам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протезно-ортопедической помощью, сурдотехническими и тифлотехническими средствами, предметами первой необходимости, специальными средствами передвижения в соответствии с индивидуальной программой абилитации и реабилитации инвалида, а также обеспечение санаторно-курортным лечением, услугами индивидуального помощника и сурдопереводчика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сферах социальной помощи и социального обеспечения.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обеспечения занятости и социальных программ для населения на местном уровне.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для лиц из групп риска, оказавшихся в трудной жизненной ситуации вследствие насилия или угрозы насилия.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начислению, выплате и доставке пособий и других социальных выплат.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людей с инвалидностью в Республике Казахстан.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из коммунального жилищного фонда.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жилищно-коммунального хозяйства и жилищного фонда на местном уровне.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передаваемые нижестоящим бюджетам.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 в сельских населенных пунктах.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благоустройство населенных пунктов.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сфере культуры.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национальных и массовых видов спорта.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членов сборных команд района (города областного значения) по различным видам спорта и их участие в областных спортивных соревнованиях.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культурного, спортивного, туристического и информационного пространства.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информации, укрепления государственности и формирования социальной надежности граждан на местном уровне.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культуры, развития языков, физической культуры и спорта на местном уровне.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на местном уровне.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регулирования земельных отношений на территории района (города областного значения).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областного, районного значения, поселков, сел, сельских округов.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хозяйство, водное хозяйство, лесное хозяйство, рыбное хозяйство, охрана окружающей среды и другие услуги в сфере земельных отношений.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специалистам.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архитектура, градостроительство и строительная деятельность.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отдел района (города областного значения).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развития предпринимательства и сельского хозяйства на местном уровне.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Предпринимательский отдел района (города областного значения).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развития предпринимательства на местном уровне.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по выплате процентов и иных платежей по займам местных исполнительных органов из областного бюджета.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сельского, водного, лесного, рыбного хозяйства, охраны окружающей среды и земельных отношений.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специалистов.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дефицит (профицит)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использованных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