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356" w14:textId="ba8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Кегенскому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района Алматинской области от 2 апреля 2026 года № 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аким Кегенского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в Кегенском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Тенизбаев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Кегенского района "О проведении голосования в Кегенском районе и об учреждении избирательных участков для подсчета голосов" от 2 апреля 2026 года № 10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созданные для проведения голосования и подсчета голосов в Кегенском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557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Момышулы, № 13, коммунальное государственное учреждение "Школа-лицей имени Кенеса Нурпеисулы с дошкольным мини-центром и начальной школой Туменбай" государственного учреждения "Отдел образования Кегенского района Управления образования Алматинской области".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№ 1–81;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№ 1–59;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Узақ Батыр: дома № 1–45;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Байгабылулы: дома № 1–18;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Балапанулы: дома № 1–88;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Манекеулы: дома № 1–23;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Жаменкеулы: дома № 1–52;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дома № 1–72;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Орманова: дома № 1–18;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Калмакбайулы: дома № 1–17;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№ 2–40 (четная сторона);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Смагул: дома № 1–33;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дома № 1–7;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дома № 3–70;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дома № 1–82;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Байжанулы: дома № 22–29;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Толебаева: дома № 12–50;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Туп: дома № 4–61;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Мукашулы: дома № 1–15;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дома № 1–4;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№ 93/1–93/51;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Изтилеуова: дома № 1–17;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Алыбаева: дома № 1–11 (нечетная сторона);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Жанабаева: № 2–12 (четная сторона), № 1–5 (нечетная сторона);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Естенова: дома № 1–22;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Смагулова: дома № 1–22;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Сыдыкова: № 1–22 (нечетная сторона), № 2–16 (четная сторона);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Сыгаева: дома № 17, 19, 21, 23, 25, 27;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Нургазиева: дома № 1, 3, 5, 6, 8, 10, 12;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Альдербаева: дома № 1, 3, 5, 7, 9.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558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Атыханулы, № 13, коммунальное государственное учреждение "Средняя школа имени Ожека Жанабаева".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Мырзагельды ата: дома № 2–24;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Мусиралиулы: дома № 1–47;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Атыханулы: дома № 3–49;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№ 7–31 (нечетная сторона);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№ 2–42 (четная сторона);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Багаева: дома № 2–42;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Жаксылыкула: дома № 2–32;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№ 46–113;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дома № 19–59;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Дархан: дома № 12–32;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№ 55–82;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Кунаева: дома № 50–126;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№ 62–104;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№ 37–92;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Карагожаева: дома № 3–11;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дома № 18–32;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Кошкинова: дома № 1–77;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дома № 1–4;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Калдыбаева: дома № 1–28;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Мамбетова: дома № 1–23;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дома № 53–101.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559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М. Лебаева, № 41, коммунальное государственное учреждение "Школа-гимназия имени Садуакаса Серкебаева".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№ 1–41 (нечетная сторона);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№ 1–36;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№ 1–61;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Мыктанулы: дома № 1–59;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Зыкайулы: дома № 1–30;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дома № 1–33;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Корганбайулы: дома № 1–22;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Дархан: дома № 1–11;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дома № 1–31;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Туркебайулы: дома № 1–28;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Койшыбекулы: дома № 1–20;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Нусипбекулы: дома № 1–11;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Кунаева: дома № 1–45;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Жаркынбасулы: дома № 1–55;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№ 2–38;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№ 1–45;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Бейсембетулы: дома № 1–26;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дома № 1–51;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№ 1–5 (нечетная сторона);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дома, расположенные возле моста: № 1–17;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Тосекбайулы: дома № 1–25;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Игибайулы: дома № 12–38.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Туменбай, улица Акшокы, дом 21, коммунальное государственное учреждение "Школа-лицей имени Кенеса Нурпеисулы с дошкольным мини-центром и начальной школой Туменбай" государственного учреждения "Отдел образования Кегенского района Управления образования Алматинской области".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Туменбай и Темирлик.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562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Болексаз, улица Кулшашарулы, дом 11, коммунальное государственное учреждение "Болексазская средняя школа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Болексаз.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563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Райымбека, дом 13, коммунальное государственное учреждение "Актастинская средняя школа" государственного учреждения "Отдел образования Кегенского района Управления образования Алматинской области".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564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Тасашы, улица Райымбека, дом 7, коммунальное государственное учреждение "Средняя школа Тасашы с интернатом и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Тасашы, Жана Тасашы, Сарыколь.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565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улица Райымбека, дом 27, коммунальное государственное учреждение "Каркаринская средняя школа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Каркара и Ереуил.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567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Кокпияз, улица К. Рысбекулы, дом 28, коммунальное государственное учреждение "Средняя школа имени Инкарбека Жумагулова с дошкольным мини-центром и начальной школой Кокпияз" государственного учреждения "Отдел образования Кегенского района Управления образования Алматинской области".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Кокпияз.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568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Шырганак, улица О. Дауренова, дом 8, коммунальное государственное учреждение "Средняя школа имени Инкарбека Жумагулова с дошкольным мини-центром и начальной школой Кокпияз" государственного учреждения "Отдел образования Кегенского района Управления образования Алматинской области".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Шырганак.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569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улица Р. Ракишулы, дом 2, коммунальное государственное учреждение "Талдинская основная школа и начальная школа Кенсу" государственного учреждения "Отдел образования Кегенского района Управления образования Алматинской области".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570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Каркара, улица О. Акбаева, дом 11, коммунальное государственное учреждение "Основная школа Бесколь" государственного учреждения "Отдел образования Кегенского района Управления образования Алматинской области".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Киши Каркара.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571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Кенсу, улица А. Ожарова, дом 20, коммунальное государственное учреждение "Талдинская основная школа и начальная школа Кенсу" государственного учреждения "Отдел образования Кегенского района Управления образования Алматинской области".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Кенсу.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572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Туйык, улица Т. Суйенишулы, дом 1, коммунальное государственное учреждение "Туйыкская средняя школа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Туйык.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573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Узынбулак, улица Абая, дом 48, коммунальное государственное учреждение "Средняя школа имени Ыдырыса Кошкинова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Узынбулак.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574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Аксай, улица Б. Жандарова, дом 5, коммунальное государственное учреждение "Аксайская средняя школа" государственного учреждения "Отдел образования Кегенского района Управления образования Алматинской области".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Аксай.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575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Жалаулы, улица М. Лебаева, дом 33, коммунальное государственное учреждение "Жалаулинская средняя школа" государственного учреждения "Отдел образования Кегенского района Управления образования Алматинской области".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Жалаулы.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576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Жылысай, улица Абая, дом 20, коммунальное государственное учреждение "Средняя школа имени Майлы Орманова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Жылысай, Колтыкбастау, Мойнак.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577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Шыбышы, улица О. Батырбекова, дом 14А, коммунальное государственное учреждение "Средняя школа Бестобе с дошкольным мини-центром" государственного учреждения "Отдел образования Кегенского района Управления образования Алматинской области".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Шыбышы.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578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Жайдакбулак, улица Ш. Уалиханова, дом 31, коммунальное государственное учреждение "Основная школа имени Сейдахмета Босқынбаева" государственного учреждения "Отдел образования Кегенского района Управления образования Алматинской области".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Жайдакбулак.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579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Тогызбулак, улица М. Сыбанкулова, дом 9, коммунальное государственное учреждение "Средняя школа имени Капеза Байгабылулы" государственного учреждения "Отдел образования Кегенского района Управления образования Алматинской области".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Тогызбулак.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580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Жалагаш, улица М. Серикбаева, № 89, коммунальное государственное учреждение "Средняя школа имени Жамала Ермегияева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Мусиралиева: дома с №1 по №15;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Малдыбек: дома с №1 по №45;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Жакашева: дома с №1 по №20;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Атыханулы: четная сторона №24–44, нечетная сторона №19–23;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Бабаева: четная сторона №44–84, нечетная сторона №45–91;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Канайулы: четная сторона №56–92, нечетная сторона №61–103;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Серикбаева: четная сторона №42–96, нечетная сторона №57–117;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Байгабылулы: четная сторона №58–104, нечетная сторона №55–95;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четная сторона №22–26, нечетная сторона №25–45;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Тайбагарулы: четная сторона №28–70, нечетная сторона №3–31;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Райымбека батыра: четная сторона №28–70;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Бокина: четная сторона №32–42, нечетная сторона №27–33;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четная сторона №16–18, нечетная сторона до №11;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Ауэзова: дома №1–13;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Альдибайулы: дома №1–9;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Алимгазыулы: четная сторона №2–54;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Жунисова: дома №8–47;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Рыскулова: дома №1–49;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Смайлова: дома №4–21, 21А;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Момышулы: дома №1–10;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Озекбекулы: дома №7–9.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581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Жалагаш, улица М. Макатаева, № 15, коммунальное государственное учреждение "Средняя школа имени Сарсенбая Бейсембетулы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Байтурсынулы: четная сторона №2–18, нечетная сторона №1–17;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Омарова: четная сторона №2–12, нечетная сторона №1–3 и №1–12;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Атыханулы: четная сторона №2–26, нечетная сторона №1–15;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Жендеева: четная сторона №2–14, нечетная сторона №1–32;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Бабаева: четная сторона №2–40, нечетная сторона №1–41;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Серикбаева: четная сторона №2–36, нечетная сторона №1–53;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Молдагуловой: дома с №3 по дом №12 (квартира 2);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Байгабылулы: четная сторона №2–50, нечетная сторона №1–49;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Машкеева: дома с №1 по дом №9 (квартира 2);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Канайулы: четная сторона №2–54, нечетная сторона №1–57;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Тиынулы: дома №1–50;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четная сторона №2–14, нечетная сторона №3–21;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Тайбагарулы: дома №2–14;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Узбекулы: четная сторона №2–14, нечетная сторона дом №5;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Райымбека: дома №1–26;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Бокина: четная сторона №2–30, нечетная сторона №13–25;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Алимгазыулы: нечетная сторона №1–49;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Нурпеисовой: от дома №1 (кв.1) до дома №20 (кв.2);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дома №3–10;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Бейсембетулы: дома №1–35;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Кажмукана: дома №2–12;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Макатаева: дома №1–40;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Жандосова: дома №1–5;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Сатпаева: дома №1–22;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четная сторона №2–20, нечетная сторона №1–19.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582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Нусипбекова, улица М. Ауэзова, № 30, коммунальное государственное учреждение "Школа-гимназия имени Акаия Нусипбекова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А. Нусипбекова.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583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Б. Удиманова, № 30, коммунальное государственное учреждение "Карабулакская средняя школа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584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улица К. Ултаракова, № 55, коммунальное государственное учреждение "Школа-лицей имени Айтжана Туркебаева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Саты.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585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Курмети, улица Ж. Манапбаева, № 16, коммунальное государственное учреждение "Основная школа имени Аужана Ниязбекова с дошкольным мини-центром"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Курмети.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586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О. Иманбаева, № 15, коммунальное государственное учреждение "Средняя школа имени Узака Багаева с дошкольным мини-центром и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Алгабас.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587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Жинишке, улица Ж. Молдасанова, № 17, коммунальное государственное учреждение "Жинишкенская начальная школа".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Жинишке.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588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Бабалиева, № 4, коммунальное государственное учреждение "Средняя школа имени Узака Багаева с дошкольным мини-центром и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Жанаталап.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589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Департамент Пограничной службы Комитета национальной безопасности Республики Казахстан по Алматинской области, Пограничное управление по Райымбекскому району, пограничное отделение "Каркара".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"Каркара".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590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Нусипбекова,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"Рабат".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"Рабат".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591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"Саты".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"Саты".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1005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Кеген, улица Б. Момышулы, № 7, здание государственного учреждения "Отдел полиции Кегенского района Департамента полиции Алматинской области Министерства внутренних дел Республики Казахстан".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Кеген, изолятор временного содержания.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1006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Кеген, улица К. Сатпаева, № 1, здание коммунального государственного предприятия "Кегенская районная больница" государственного учреждения "Управление здравоохранения Алматинской области".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Кеген, поликлиническое отделение. 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Кегенского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от "02" апреля 2026 года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Кегенского района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Кегенского района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Кегенского района" (зарегистрирован в Реестре государственной регистрации нормативных правовых актов № 4973);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Кегенского района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акима Кегенского района от 14 декабря 2018 года № 25 "Об образовании избирательных участков для проведения голосования и подсчета голосов в Кегенском районе" (зарегистрирован в Реестре государственной регистрации нормативных правовых актов № 5563).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