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4e8a" w14:textId="0d44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села Таскарасу Таскарасуского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Таскарасуского сельского округа Уйгурского района Алматинской области от 8 января 2026 года № 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и на основании заключения ономастической комиссии Алматинской области от 11 июня 2025 года, аким Таскарасуского сельского округа Уйгурского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улице, с запада на восток шестое улице – Елубая Меирманова, двенадцатое улицу Добрынина Георгия Давытовича села Таскарасу.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Таскарасуского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Ж.Альмахунов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