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a806" w14:textId="2e3a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 сел Сумбе, Шошанай Сумбинского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Сумбинского сельского округа Уйгурского района Алматинской области от 5 января 2026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ономастической комиссии Алматинской области от 11 июня 2025 года, аким Сумбинского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 села Сумбе с юга на север вторая улица – Күрішбек Көжекбайұлы, с востока на запад пятая улица – Байжұма Сарбасов, с востока на запад восьмая улица – Ағожа Нүкеев, с востока на запад девятая улица – Шаяхмет Абеков, село Шошанай с юга на север четвертая улица – Дүйсен Демесинов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Б.Солтанбаев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