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574ad" w14:textId="d9574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улице села Малый Дихан Мало-Диханского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Мало-Диханского сельского округа Уйгурского района Алматинской области от 6 февраля 2026 года № 02-03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Республики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Казахстан"Об административно-территориальном устройстве Республики Казахстан" и на основании заключения ономастической комиссии Алматинской области от 26 Ноября 2025 года, аким Мало-Диханского сельского округа Уйгурского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Присвоить наименование улице, с севера на юг третьей улице – Крикбаев Абдували села Малый Дихан.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Мало-Диханского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Абшаяков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