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7f0b3" w14:textId="387f0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улице села Ават, Аватского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Аватского сельского округа Уйгурского района Алматинской области от 8 января 2026 года № 01-01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Республики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 и на основании заключения ономастической комиссии Алматинской области от 11 июня 2025 года, аким Аватского сельского округа Уйгурского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наименование улице, с севера на юг четвертой улице –Мансуров Насир села Ават.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Аватского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