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59a" w14:textId="b83d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30 декабря 2026 года № 8-55-253 "О бюджетах сельских округов Уйгурского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мая 2026 года № 8-62-286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2026-2028 годы"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8-55-253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2026-2028 годы согласно приложениям 1, 2,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570 684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570 684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600 684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30 000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30 000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30 000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2026-2028 годы согласноприложениям 4, 5, 6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163 265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23 308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139 957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2 235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2 235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2 235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2026-2028 годы согласно приложениям 7, 8, 9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122 195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21 629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100 566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123 963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1 768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1 768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1 768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2026-2028 годы согласно приложениям 10, 11, 12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95 735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51 446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44 289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2 082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2 082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2 082 тысячи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2026-2028 годы согласно приложениям 13, 14, 15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117 957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26 807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91 150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121 494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3 537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3 537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3 537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2026-2028 годы согласно приложениям 16, 17, 18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149 945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25 330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124 615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150 944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999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999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2026-2028 годы согласно приложениям 19, 20, 21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123 423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16 088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107 335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123 797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374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374 тысячи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374 тысячи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2026-2028 годы согласно приложениям 22, 23, 24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188 633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188 633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202 735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14 102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14 102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14 102 тысячи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2026-2028 годы согласно приложениям 25, 26, 27 к настоящему решению соответственно, в том числе на 2026 год в следующих объемах: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110 239 тысяч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25 506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84 733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111 653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1 414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1 414 тысяч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1414 тысяч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2026-2028 годы согласно приложениям 28, 29, 30 к настоящему решению соответственно, в том числе на 2026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86 181 тысяча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21 880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64 301 тысяча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87 072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891 тысяча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891 тысяча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891 тысяча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2026-2028 годы согласно приложениям 31, 32, 33 к настоящему решению соответственно, в том числе на 2026 год в следующих объемах: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84 587 тысяч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25 665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58 922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86 687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2 100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2 100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2026-2028 годы согласно приложениям 34, 35, 36 к настоящему решению соответственно, в том числе на 2026 год в следующих объемах: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76 360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36 970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39 390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79 172 тысячи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2 812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2 812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2 812 тысяч тенге.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2026-2028 годы согласно приложениям 37, 38, 39 к настоящему решению соответственно, в том числе на 2026 год в следующих объемах: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84 602 тысячи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39 480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45 122 тысячи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90 062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5460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5 460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5 460 тысяч тенге.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2026-2028 годы согласно приложениям 40, 41, 42 к настоящему решению соответственно, в том числе на 2026 год в следующих объемах: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127 504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69 650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57 854 тысячи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132 604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5 100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5 100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5 100 тысяч тенге.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Шонжынского сельского округа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Сумбинского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Киргизсайского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Больше Аксуского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года № 8-55-253 </w:t>
            </w:r>
          </w:p>
        </w:tc>
      </w:tr>
    </w:tbl>
    <w:bookmarkStart w:name="z3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Аватского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года № 8-55-253 </w:t>
            </w:r>
          </w:p>
        </w:tc>
      </w:tr>
    </w:tbl>
    <w:bookmarkStart w:name="z3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Тиирменского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Актамского сельского округа на 2026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Дардамтинского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6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Кетпенского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Мало-Диханского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3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Калжатского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4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Бахарского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Таскарасуского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8-62-286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Шарынского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