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c371" w14:textId="06fc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30 декабря 2026 года № 8-55-253 "О бюджетах сельских округов Уйгурского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20 марта 2026 года № 8-58-270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2026-2028 годы" от 30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8-55-253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Шонжынского сельского округа на 2026-2028 годы согласно приложениям 1, 2, 3 к настоящему решению соответственно, в том числе на 2026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493 684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493 684 тысячи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523 684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30 000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30 000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30 000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Сумбинского сельского округа на 2026-2028 годы согласноприложениям 4, 5, 6 к настоящему решению соответственно, в том числе на 2026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163 265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19 808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143 457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165 500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2 235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2 235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2 235 тысяч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Киргизсайского сельского округа на 2026-2028 годы согласно приложениям 7, 8, 9 к настоящему решению соответственно, в том числе на 2026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107 091 тысяча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18 129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88 962 тысяча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108 859 тысяча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1 768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1 768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1 768 тысяч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Больше Аксуского сельского округа на 2026-2028 годы согласно приложениям 10, 11, 12 к настоящему решению соответственно, в том числе на 2026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95 735 тысяч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43 446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52 289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97 817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2 082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2 082 тысячи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2 082 тысячи 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Аватского сельского округа на 2026-2028 годы согласно приложениям 13, 14, 15 к настоящему решению соответственно, в том числе на 2026 год в следующих объемах: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117 957 тысяч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23 307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117 957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121 494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3 537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3 537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3 537 тысяч тенге.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Тиирменского сельского округа на 2026-2028 годы согласно приложениям 16, 17, 18 к настоящему решению соответственно, в том числе на 2026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149 945 тысяч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21 330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128 615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150 944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999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999 тысяч тенге, в том числе: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999 тысяч тенге.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Актамского сельского округа на 2026-2028 годы согласно приложениям 19, 20, 21 к настоящему решению соответственно, в том числе на 2026 год в следующих объемах: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123 423 тысяч тенге, в том числе: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12 588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110 835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123 797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374 тысячи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374 тысячи тенге, в том числе: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374 тысячи тенге.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Дардамтинского сельского округа на 2026-2028 годы согласно приложениям 22, 23, 24 к настоящему решению соответственно, в том числе на 2026 год в следующих объемах: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123 633 тысяч тенге, в том числе: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123 633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137 735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14 102 тысячи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14 102 тысячи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14 102 тысячи тенге.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Кетпенского сельского округа на 2026-2028 годы согласно приложениям 25, 26, 27 к настоящему решению соответственно, в том числе на 2026 год в следующих объемах: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110 239 тысяч тенге, в том числе: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17 506 тысяч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92 733 тысячи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111 653 тысячи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1 414 тысяч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1 414 тысяч тенге, в том числе: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1414 тысяч тенге.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Мало-Диханского сельского округа на 2026-2028 годы согласно приложениям 28, 29, 30 к настоящему решению соответственно, в том числе на 2026 год в следующих объемах: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86 181 тысяча тенге, в том числе: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17 880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68 301 тысяча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87 072 тысячи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891 тысяча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891 тысяча тенге, в том числе: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891 тысяча тенге.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Калжатского сельского округа на 2026-2028 годы согласно приложениям 31, 32, 33 к настоящему решению соответственно, в том числе на 2026 год в следующих объемах: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84 587 тысяч тенге, в том числе: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21 665 тысяч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62 922 тысячи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86 687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2 100 тысяч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2 100 тысяч тенге, в том числе: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2 100 тысяч тенге.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Бахарского сельского округа на 2026-2028 годы согласно приложениям 34, 35, 36 к настоящему решению соответственно, в том числе на 2026 год в следующих объемах: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76 360 тысяч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29 970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46 390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79 172 тысячи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2 812 тысяч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2 812 тысяч тенге, в том числе: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2 812 тысяч тенге.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Таскарасуского сельского округа на 2026-2028 годы согласно приложениям 37, 38, 39 к настоящему решению соответственно, в том числе на 2026 год в следующих объемах: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84 602 тысячи тенге, в том числе: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35 480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49 122 тысячи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90 062 тысячи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5460 тысяч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5 460 тысяч тенге, в том числе: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5 460 тысяч тенге.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Шарынского сельского округа на 2026-2028 годы согласно приложениям 40, 41, 42 к настоящему решению соответственно, в том числе на 2026 год в следующих объемах: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127 504 тысячи тенге, в том числе: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59 650 тысяч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67 854 тысячи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132 604 тысячи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(-) 5 100 тысяч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5 100 тысяч тенге, в том числе: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5 100 тысяч тенге.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2026 года.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8-58-270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8-55-253</w:t>
            </w:r>
          </w:p>
        </w:tc>
      </w:tr>
    </w:tbl>
    <w:bookmarkStart w:name="z27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2026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8-58-270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8-55-253</w:t>
            </w:r>
          </w:p>
        </w:tc>
      </w:tr>
    </w:tbl>
    <w:bookmarkStart w:name="z28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2026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8-58-270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8-55-253</w:t>
            </w:r>
          </w:p>
        </w:tc>
      </w:tr>
    </w:tbl>
    <w:bookmarkStart w:name="z29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2026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8-58-270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8-55-253</w:t>
            </w:r>
          </w:p>
        </w:tc>
      </w:tr>
    </w:tbl>
    <w:bookmarkStart w:name="z30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2026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расхлды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8-58-270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года № 8-55-253 </w:t>
            </w:r>
          </w:p>
        </w:tc>
      </w:tr>
    </w:tbl>
    <w:bookmarkStart w:name="z32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2026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8-58-270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8-55-253</w:t>
            </w:r>
          </w:p>
        </w:tc>
      </w:tr>
    </w:tbl>
    <w:bookmarkStart w:name="z33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2026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8-58-270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8-55-253</w:t>
            </w:r>
          </w:p>
        </w:tc>
      </w:tr>
    </w:tbl>
    <w:bookmarkStart w:name="z34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2026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8-58-270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8-55-253</w:t>
            </w:r>
          </w:p>
        </w:tc>
      </w:tr>
    </w:tbl>
    <w:bookmarkStart w:name="z35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2026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-14 102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8-58-270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8-55-253</w:t>
            </w:r>
          </w:p>
        </w:tc>
      </w:tr>
    </w:tbl>
    <w:bookmarkStart w:name="z36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2026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8-58-270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2026 года № 8-55-253</w:t>
            </w:r>
          </w:p>
        </w:tc>
      </w:tr>
    </w:tbl>
    <w:bookmarkStart w:name="z38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2026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8-58-270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2026 года № 8-55-253</w:t>
            </w:r>
          </w:p>
        </w:tc>
      </w:tr>
    </w:tbl>
    <w:bookmarkStart w:name="z39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2026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8-58-270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2026 года № 8-55-253</w:t>
            </w:r>
          </w:p>
        </w:tc>
      </w:tr>
    </w:tbl>
    <w:bookmarkStart w:name="z40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2026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8-58-270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2026 года № 8-55-253</w:t>
            </w:r>
          </w:p>
        </w:tc>
      </w:tr>
    </w:tbl>
    <w:bookmarkStart w:name="z41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2026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8-58-270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2026 года № 8-55-253</w:t>
            </w:r>
          </w:p>
        </w:tc>
      </w:tr>
    </w:tbl>
    <w:bookmarkStart w:name="z42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2026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