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53a4" w14:textId="e71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25 декабря 2025 года № 8-54-247 "О бюджете Уйгурского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18 марта 2026 года № 8-57-263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Уйгурского районного маслихата "О бюджете Уйгурского района на 2026-2028 годы" от 25 декабря 2025 года № 8-54-247 (зарегистрировано в Реестре государственной регистрации нормативных правовых актов под № 221287)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1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7 650 228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3 882 349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44 551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52 610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3 468 887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7 723 029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72 384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155 700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83 316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145 185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145 185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155 700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83 316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72 801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8-57-263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8-54-247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3 882 349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2 474 926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2 119 045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3 670 718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3 468 887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