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3d6f" w14:textId="fc63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29 декабря 2025 года № 53-214 "О бюджетах города Талгар и сельских округов Талгарского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22 мая 2026 года № 58-246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2026-2028 годы" от 29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53-214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Талгар на 2026-2028 годы, согласно приложениям 1, 2 и 3 к настоящему решению соответственно, в том числе на 2026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4 091 942 тысячи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3 910 055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3 052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178 835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4 094 275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2 333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2 333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2 333 тысячи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Алатауского сельского округа на 2026-2028 годы, согласно приложениям 4, 5 и 6 к настоящему решению соответственно, в том числе на 2026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957 446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862 777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94 469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958 999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1 553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1 553 тысячи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1 553 тысячи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Белбулакского сельского округа на 2026-2028 годы, согласно приложениям 7, 8 и 9 к настоящему решению соответственно, в том числе на 2026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1 128 715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1 022 904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105 811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1 135 996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7 281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7 281 тысяча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7 281 тысяча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Бесагашского сельского округа на 2026-2028 годы, согласно приложениям 10, 11 и 12 к настоящему решению соответственно, в том числе на 2026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1 951 312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1 730 270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198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220 844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1 966 348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15 036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15 036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15 036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Бескайнарского сельского округа на 2026-2028 годы, согласно приложениям 13, 14 и 15 к настоящему решению соответственно, в том числе на 2026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396 672 тысячи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396 471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201 тысяча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402 487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5 815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5 815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5 815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Гулдалинского сельского округа на 2026-2028 годы, согласно приложениям 16, 17 и 18 к настоящему решению соответственно, в том числе на 2026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728 873 тысячи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696 204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95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32 574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732 877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4 004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4 004 тысячи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4 004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Кендалинского сельского округа на 2026-2028 годы, согласно приложениям 19, 20 и 21 к настоящему решению соответственно, в том числе на 2026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768 302 тысячи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732 318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204 тысячи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35 780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772 362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4 060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4 060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4 060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Кайнарского сельского округа на 2026-2028 годы, согласно приложениям 22, 23 и 24 к настоящему решению соответственно, в том числе на 2026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880 865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696 641 тысяча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198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184 026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886 703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5 838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5 838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5 838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Нуринского сельского округа на 2026-2028 годы, согласно приложениям 25, 26 и 27 к настоящему решению соответственно, в том числе на 2026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259 802 тысячи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254 043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5 759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259 808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Панфиловского сельского округа на 2026-2028 годы, согласно приложениям 28, 29 и 30 к настоящему решению соответственно, в том числе на 2026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2 172 949 тысяч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2 168 754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1 202 тысячи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2 993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2 183 151 тысяча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10 202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10 202 тысячи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10 202 тысячи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Туздыбастауского сельского округа на 2026-2028 годы, согласно приложениям 31, 32 и 33 к настоящему решению соответственно, в том числе на 2026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1 536 859 тысяч тенге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1 527 981 тысяча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195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8 683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1 590 171 тысяча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53 312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53 312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53 312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2026 года № 58-246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Талгар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2026 года № 58-246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Алатауского сельского округа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2026 года № 58-246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Белбулакского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использования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2026 года № 58-246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Бесагашского сельского округа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2026 года № 58-246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Бескайнарского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2026 года № 58-246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Гулдалинского сельского округа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2026 года № 58-246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Кендалинского сельского округа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2026 года № 58-246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Кайнарского сельского округа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2026 года № 58-246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Нуринского сельского округа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2026 года № 58-246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Панфиловского сельского округа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2026 года № 58-246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Туздыбастауского сельского округа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