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8da3" w14:textId="3988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Талгарского районного маслихата от 5 марта 2026 года № 55-230 "Об определении размера и порядка оказания жилищной помощи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апреля 2026 года № 56-243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от 5 марта 2026 года </w:t>
      </w:r>
      <w:r>
        <w:rPr>
          <w:rFonts w:ascii="Times New Roman"/>
          <w:b w:val="false"/>
          <w:i w:val="false"/>
          <w:color w:val="000000"/>
          <w:sz w:val="28"/>
        </w:rPr>
        <w:t>№ 55-230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Талгарском районе".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