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b18d" w14:textId="01ab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29 декабря 2025 года № 53-214 "О бюджетах города Талгар и сельских округов Талгарского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10 марта 2026 года № 55-236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53-214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Талгар на 2026-2028 годы, согласно приложениям 1, 2 и 3 к настоящему решению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3 802 728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3 620 841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3 052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178 835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3 805 061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2 333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2 333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2 333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Алатауского сельского округа на 2026-2028 годы, согласно приложениям 4, 5 и 6 к настоящему решению соответственно, в том числе на 2026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748 930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654 261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94 469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750 483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1 553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1 553 тысячи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1 553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Белбулакского сельского округа на 2026-2028 годы, согласно приложениям 7, 8 и 9 к настоящему решению соответственно, в том числе на 2026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860 011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754 200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105 811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867 292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7 281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7 281 тысяча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7 281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Бесагашского сельского округа на 2026-2028 годы, согласно приложениям 10, 11 и 12 к настоящему решению соответственно, в том числе на 2026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1 573 312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1 352 270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220 844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1 588 348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15 036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15 036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15 036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Бескайнарского сельского округа на 2026-2028 годы, согласно приложениям 13, 14 и 15 к настоящему решению соответственно, в том числе на 2026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187 314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187 113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201 тысяча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193 129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5 815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5 815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5 815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Гулдалинского сельского округа на 2026-2028 годы, согласно приложениям 16, 17 и 18 к настоящему решению соответственно, в том числе на 2026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571 814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539 145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95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32 574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575 818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4 004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4 004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4 004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Кендалинского сельского округа на 2026-2028 годы, согласно приложениям 19, 20 и 21 к настоящему решению соответственно, в том числе на 2026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649 039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613 055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204 тысячи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35 780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653 099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4 060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4 060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4 060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Кайнарского сельского округа на 2026-2028 годы, согласно приложениям 22, 23 и 24 к настоящему решению соответственно, в том числе на 2026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795 307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568 583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226 526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801 145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5 838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5 838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5 838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Нуринского сельского округа на 2026-2028 годы, согласно приложениям 25, 26 и 27 к настоящему решению соответственно, в том числе на 2026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152 696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149 057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3 639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152 702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2026-2028 годы, согласно приложениям 28, 29 и 30 к настоящему решению соответственно, в том числе на 2026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1 226 155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1 221 960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1 202 тысячи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2 993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1 236 357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10 202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10 202 тысячи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10 202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Туздыбастауского сельского округа на 2026-2028 годы, согласно приложениям 31, 32 и 33 к настоящему решению соответственно, в том числе на 2026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1 252 468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1 243 590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195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8 683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1 305 780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53 312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53 312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53 312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10 марта 2026 года № 55-236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29 декабря 2025 года № 53-214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2026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10 марта 2026 года № 55-236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Алатауского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10 марта 2026 года № 55-236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Белбулакского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10 марта 2026 года № 55-236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Бесагашского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10 марта 2026 года № 55-236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Бескайнарского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10 марта 2026 года № 55-236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Гулдалинского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10 марта 2026 года № 55-236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Кендалинского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10 марта 2026 года № 55-236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Кайнарского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10 марта 2026 года № 55-236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Нуринского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10 марта 2026 года № 55-236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Панфиловского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10 марта 2026 года № 55-236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29 декабря 2025 года № 53-214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Туздыбастауского сельского округа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