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f625" w14:textId="a01f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Талгарском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5 марта 2026 года № 55-230. Утратило силу решением Талгарского районного маслихата Алматинской области от 29 апреля 2026 года № 56-243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Талгарского районного маслихата Алматинской области от 29.04.2026 </w:t>
      </w:r>
      <w:r>
        <w:rPr>
          <w:rFonts w:ascii="Times New Roman"/>
          <w:b w:val="false"/>
          <w:i w:val="false"/>
          <w:color w:val="ff0000"/>
          <w:sz w:val="28"/>
        </w:rPr>
        <w:t>№ 56-243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с Приказом Министра промышленности и строительства Республики Казахстан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Талгарский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Талгарском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от "5" марта 2026 года № 55-230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Талгарском районе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размер и порядок оказания жилищной помощи (далее – Порядок) разработан в соответствии с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– Правила) и определяет порядок назначения жилищной помощи малообеспеченным семьям (гражданам).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на бесплатной основе малообеспеченным семьям (гражданам) (далее – услугополучатель). Назначение жилищной помощи (далее – государственная услуга) оказывается местным исполнительным органом района (далее – услугодатель).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услугополучателям, постоянно зарегистрированным и проживающим в Талгарском районе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Назначение жилищной помощи осуществляется государственным учреждением "Отдел занятости и социальных программ Талгарского района" (далее – уполномоченный орган).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Совокупный доход услугополучателя, претендующей на получение жилищной помощи, исчисляется услугодателем, осуществляющим назначение жилищной помощи.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 представительным органом, 10 процентов.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жилищной помощи рассчитывается услугодателем, в пределах следующих норм: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 в квартире;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коммунальной услуги по газоснабжению для потребителей индивидуального жилого дома на отопление жилища не более пятнадцати кубических метров за квадратный метр;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потребления электрической энергии для потребителей в месяц: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70 киловатт; на 2-х человек – 140 киловатт; на 3-х человек – 180 киловатт; на 4-х и более человек – 250 киловатт.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с приборами учета не более ноль целых двадцать пять тысячных гигакалории на один квадратный метр в месяц;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 с предоставлением документов, предусмотренных в пункте 8, приложения 2 Правил предоставления жилищной помощи.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Исчисление совокупного дохода не производится при представлении семьей заведомо ложной информации и (или) недостоверных документов.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услугополучателю осуществляется услугодателем через банки второго уровня, а также через организации, осуществляющие отдельные виды банковской деятельности путем перечисления начисленных сумм на лицевые (карточные) счета. Выплата жилищной помощи будет производиться после 20 числа последнего месяца квартала.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