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23ca" w14:textId="1332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Талгарскому району</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3 июля 2026 года № 07-231</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Министра индустрии и инфраструктурного развития Республики Казахстан от 29 апреля 2020 года </w:t>
      </w:r>
      <w:r>
        <w:rPr>
          <w:rFonts w:ascii="Times New Roman"/>
          <w:b w:val="false"/>
          <w:i w:val="false"/>
          <w:color w:val="000000"/>
          <w:sz w:val="28"/>
        </w:rPr>
        <w:t>№ 246</w:t>
      </w:r>
      <w:r>
        <w:rPr>
          <w:rFonts w:ascii="Times New Roman"/>
          <w:b w:val="false"/>
          <w:i w:val="false"/>
          <w:color w:val="000000"/>
          <w:sz w:val="28"/>
        </w:rPr>
        <w:t xml:space="preserve">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за № 20536), акимат Талгарского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Талгарскому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и жилищной инспекции Талгарского района" в установленном законодательством Республики Казахстан порядке обеспечить размещение настоящего постановления на интернет - ресурсе акимата Талгарского района.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Талгарского района.</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Айдарбеков Т. 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Талгарского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bl>
    <w:bookmarkStart w:name="z18" w:id="5"/>
    <w:p>
      <w:pPr>
        <w:spacing w:after="0"/>
        <w:ind w:left="0"/>
        <w:jc w:val="left"/>
      </w:pPr>
      <w:r>
        <w:rPr>
          <w:rFonts w:ascii="Times New Roman"/>
          <w:b/>
          <w:i w:val="false"/>
          <w:color w:val="000000"/>
        </w:rPr>
        <w:t xml:space="preserve"> Правила предоставления коммунальных услуг по Талгарскому району</w:t>
      </w:r>
    </w:p>
    <w:bookmarkEnd w:id="5"/>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bookmarkEnd w:id="7"/>
    <w:bookmarkStart w:name="z2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2"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23"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4"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5"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6"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7"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8"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9"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0"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7"/>
    <w:bookmarkStart w:name="z31"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32" w:id="1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33"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34"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35"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6" w:id="23"/>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7"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8"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9"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40"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41"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42"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3"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44"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45"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6"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7"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8" w:id="3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9" w:id="36"/>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50"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51"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52"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53"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54" w:id="4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5" w:id="4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2"/>
    <w:bookmarkStart w:name="z56"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7"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8"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9"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60"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61" w:id="4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62"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63"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64" w:id="51"/>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65"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6" w:id="5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bookmarkStart w:name="z67"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8" w:id="55"/>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9"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70"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71" w:id="58"/>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72" w:id="59"/>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73"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0"/>
    <w:bookmarkStart w:name="z74" w:id="61"/>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5" w:id="62"/>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6"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7"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8"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9"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80"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81"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82"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3"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4" w:id="71"/>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85" w:id="72"/>
    <w:p>
      <w:pPr>
        <w:spacing w:after="0"/>
        <w:ind w:left="0"/>
        <w:jc w:val="both"/>
      </w:pPr>
      <w:r>
        <w:rPr>
          <w:rFonts w:ascii="Times New Roman"/>
          <w:b w:val="false"/>
          <w:i w:val="false"/>
          <w:color w:val="000000"/>
          <w:sz w:val="28"/>
        </w:rPr>
        <w:t>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bookmarkStart w:name="z86" w:id="73"/>
    <w:p>
      <w:pPr>
        <w:spacing w:after="0"/>
        <w:ind w:left="0"/>
        <w:jc w:val="both"/>
      </w:pPr>
      <w:r>
        <w:rPr>
          <w:rFonts w:ascii="Times New Roman"/>
          <w:b w:val="false"/>
          <w:i w:val="false"/>
          <w:color w:val="000000"/>
          <w:sz w:val="28"/>
        </w:rPr>
        <w:t>
      20.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3"/>
    <w:bookmarkStart w:name="z87" w:id="74"/>
    <w:p>
      <w:pPr>
        <w:spacing w:after="0"/>
        <w:ind w:left="0"/>
        <w:jc w:val="both"/>
      </w:pPr>
      <w:r>
        <w:rPr>
          <w:rFonts w:ascii="Times New Roman"/>
          <w:b w:val="false"/>
          <w:i w:val="false"/>
          <w:color w:val="000000"/>
          <w:sz w:val="28"/>
        </w:rPr>
        <w:t>
      21. Потребитель:</w:t>
      </w:r>
    </w:p>
    <w:bookmarkEnd w:id="74"/>
    <w:bookmarkStart w:name="z88"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9"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90"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91"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92"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93" w:id="80"/>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94"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5"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6" w:id="83"/>
    <w:p>
      <w:pPr>
        <w:spacing w:after="0"/>
        <w:ind w:left="0"/>
        <w:jc w:val="both"/>
      </w:pPr>
      <w:r>
        <w:rPr>
          <w:rFonts w:ascii="Times New Roman"/>
          <w:b w:val="false"/>
          <w:i w:val="false"/>
          <w:color w:val="000000"/>
          <w:sz w:val="28"/>
        </w:rPr>
        <w:t>
      22. Поставщик:</w:t>
      </w:r>
    </w:p>
    <w:bookmarkEnd w:id="83"/>
    <w:bookmarkStart w:name="z97" w:id="8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4"/>
    <w:bookmarkStart w:name="z98" w:id="8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5"/>
    <w:bookmarkStart w:name="z99" w:id="8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6"/>
    <w:bookmarkStart w:name="z100"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101" w:id="8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8"/>
    <w:bookmarkStart w:name="z102"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3"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4" w:id="9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5"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6"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07" w:id="94"/>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94"/>
    <w:bookmarkStart w:name="z108" w:id="95"/>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09" w:id="96"/>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6"/>
    <w:bookmarkStart w:name="z110" w:id="97"/>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bookmarkStart w:name="z111" w:id="98"/>
    <w:p>
      <w:pPr>
        <w:spacing w:after="0"/>
        <w:ind w:left="0"/>
        <w:jc w:val="both"/>
      </w:pPr>
      <w:r>
        <w:rPr>
          <w:rFonts w:ascii="Times New Roman"/>
          <w:b w:val="false"/>
          <w:i w:val="false"/>
          <w:color w:val="000000"/>
          <w:sz w:val="28"/>
        </w:rPr>
        <w:t>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98"/>
    <w:bookmarkStart w:name="z112" w:id="99"/>
    <w:p>
      <w:pPr>
        <w:spacing w:after="0"/>
        <w:ind w:left="0"/>
        <w:jc w:val="both"/>
      </w:pPr>
      <w:r>
        <w:rPr>
          <w:rFonts w:ascii="Times New Roman"/>
          <w:b w:val="false"/>
          <w:i w:val="false"/>
          <w:color w:val="000000"/>
          <w:sz w:val="28"/>
        </w:rPr>
        <w:t>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99"/>
    <w:bookmarkStart w:name="z113" w:id="100"/>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14" w:id="101"/>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15" w:id="102"/>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6" w:id="103"/>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3"/>
    <w:bookmarkStart w:name="z117" w:id="104"/>
    <w:p>
      <w:pPr>
        <w:spacing w:after="0"/>
        <w:ind w:left="0"/>
        <w:jc w:val="left"/>
      </w:pPr>
      <w:r>
        <w:rPr>
          <w:rFonts w:ascii="Times New Roman"/>
          <w:b/>
          <w:i w:val="false"/>
          <w:color w:val="000000"/>
        </w:rPr>
        <w:t xml:space="preserve"> Глава 5. Порядок разрешения разногласий</w:t>
      </w:r>
    </w:p>
    <w:bookmarkEnd w:id="104"/>
    <w:bookmarkStart w:name="z118" w:id="105"/>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5"/>
    <w:bookmarkStart w:name="z119" w:id="106"/>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6"/>
    <w:bookmarkStart w:name="z120" w:id="10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7"/>
    <w:bookmarkStart w:name="z121" w:id="10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8"/>
    <w:bookmarkStart w:name="z122" w:id="109"/>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9"/>
    <w:bookmarkStart w:name="z123" w:id="11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0"/>
    <w:bookmarkStart w:name="z124" w:id="111"/>
    <w:p>
      <w:pPr>
        <w:spacing w:after="0"/>
        <w:ind w:left="0"/>
        <w:jc w:val="both"/>
      </w:pPr>
      <w:r>
        <w:rPr>
          <w:rFonts w:ascii="Times New Roman"/>
          <w:b w:val="false"/>
          <w:i w:val="false"/>
          <w:color w:val="000000"/>
          <w:sz w:val="28"/>
        </w:rPr>
        <w:t>
      2) характер ухудшения качества коммунальных услуг;</w:t>
      </w:r>
    </w:p>
    <w:bookmarkEnd w:id="111"/>
    <w:bookmarkStart w:name="z125" w:id="11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2"/>
    <w:bookmarkStart w:name="z126" w:id="11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3"/>
    <w:bookmarkStart w:name="z127" w:id="11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4"/>
    <w:bookmarkStart w:name="z128" w:id="11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5"/>
    <w:bookmarkStart w:name="z129" w:id="11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6"/>
    <w:bookmarkStart w:name="z130" w:id="11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7"/>
    <w:bookmarkStart w:name="z131" w:id="118"/>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8"/>
    <w:bookmarkStart w:name="z132" w:id="11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9"/>
    <w:bookmarkStart w:name="z133" w:id="12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0"/>
    <w:bookmarkStart w:name="z134" w:id="12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1"/>
    <w:bookmarkStart w:name="z135" w:id="122"/>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2"/>
    <w:bookmarkStart w:name="z136" w:id="12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3"/>
    <w:bookmarkStart w:name="z137" w:id="124"/>
    <w:p>
      <w:pPr>
        <w:spacing w:after="0"/>
        <w:ind w:left="0"/>
        <w:jc w:val="left"/>
      </w:pPr>
      <w:r>
        <w:rPr>
          <w:rFonts w:ascii="Times New Roman"/>
          <w:b/>
          <w:i w:val="false"/>
          <w:color w:val="000000"/>
        </w:rPr>
        <w:t xml:space="preserve"> Глава 6. Заключительные положения</w:t>
      </w:r>
    </w:p>
    <w:bookmarkEnd w:id="124"/>
    <w:bookmarkStart w:name="z138"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9"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