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31e" w14:textId="e9d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 июля 2026 года № 07-221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Талгарского района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Бидаев 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Талгарского района от "____" ________ года № 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Аблайхана и Конаева.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Управления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Малькеева и Лермонтова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Талгар-Алматы улица Конаева-Абая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Конаева-Абая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центрального рынка "Тәуіп"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Бекбаева-Крутенко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торгового дома "Ынтымак"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Айманова и Тулебаева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рынка "Дархан"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Наурызбай батыра 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торгового центра "Майданбек"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Бокина и Лермонтова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минимаркета "Елена"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Карасай батыра и Менделеева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трассе Алматы-Талгар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Конаева-Бокина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спорткомплекса "Triumf"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Гагарина и Курмангазы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Алатаускому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Малькеева и Жаханова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Ниязова и Тулебаева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"Помологического сада"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Набережная и Центральная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"Фортуна"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пересеченииулиц Центральная и Казыбек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Рысқулова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средней школы 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пересеченииулиц Бокина и Гагарина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села Шымбулак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Бельбулакскому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 магазином "Бельбулак"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Абдыгулова и Заводская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возле здания акимата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Тороманова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"Нурлан"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Теберикова и Центральная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"Асем-ай"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Ауэзова и Байгазиева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"Диана"дүкені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"Бирлик"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Чуленова и Жибек Жолы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Бесагашскому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Райымбек батыра и Уалиханова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Райымбек батыра и Уалиханова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Хамраева и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Хамраева и 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Байтурсынова и аллеи М.Озтюрка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Байтурсынова и аллеи М.Озтюрка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Гульдалинскому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Кичикова и Джансугурова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"Удача"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Кичикова 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Аблайхана и Новая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"Жаңа Қуат"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"Береке"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Мкрн. "Жаңа Қуат", улица №5, №41Г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Кендалинскому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кафе "Кеңдала"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Смыкова и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многоэтажными домами №1,2,3,4,5,6,7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Центральная и Луговая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базаром "Верный"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Кульджинской трассы пересечение улицы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ПК "Алматы"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Хантәңірі и Қарқаралы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Кайнарскому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"Березка"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Кирова и Космонавтов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"№1 Жаналык"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Жетыген и Х.Омарова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СШ 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Школьная и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Нуринскому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Казпочтой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Инкарбек и Школьная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СШ №30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Шаймерденова и Нургазиева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многоэтажного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Кызай Кунбике, Байдибек қызы и Гагарина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Панфиловскму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акимата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Томаровского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Тимирязева и Панфилова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 (при входе во двор школы)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Тлендиева и 8 Марта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М.Макатаева и Титова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-Ту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Тарпанова и М.Сапарова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Туздыбастаускому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Жылкыбай и Бердыгулова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Жылкыбай и Алдабергенова,2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"ASSY"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Сейдахмет и Казыбек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Талгар-Алматы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Жибек Жолы и Жылкыбай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Алатауской трассы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трасса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Алатауской трассы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трасса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 Талгарского района от "____" _______ года № ____ 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Талгарского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городу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клуба колледжа агробизнеса и менеджмента имени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Рыскулова,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Талгарского медицинского колледжа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Павлова, №24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 имени Сакена Сейфуллина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Павлова,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6 имени Жамбыла Жабаева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школы-лицея № 7 им.А.Байтурсынова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№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специализированной гимназии № 8 имени Ю. Гагарина для одаренных детей с обучением на трех языках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№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Талгарской центральной районной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Павлова, № 5а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Алатаускому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Малькеева,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19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Ниязова,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Рысқулов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общеобразовательной средней школа № 16 имени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Бокина,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Бельбулакскому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Бельбулак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10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Алтынсарина,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школы-гимназии № 34 имени К. Абдыгулова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школы-гимназии № 35 с дошкольным мини-центром.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Бескайнарскому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20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Бесагашскому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28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№149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29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Ломоносова,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Гульдалинскому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21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Кичикова, №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начальной школы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№ 4а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Кендалинскому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Кендала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42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Кабанбай батыра, № 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основной школы №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Шоссейная,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36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 наименования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Кайнарскому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26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37 имени Ильяса Жансугурова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 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15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Нуринскому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Инкарбек,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30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Чаймерденова,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14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№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Панфиловскому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Панфилова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17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Томаровского, №9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22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Тлендиева,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23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М.Макатаева,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-ту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24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Тарпанова,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Туздыбастаускому сельскому округу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Жылкыбая,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№ 13 с дошкольным мини-центром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би,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