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4bf6" w14:textId="f2f4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Райымбекского районного маслихата от 20 августа 2024 года № 29-160 "Об определении размера и порядка оказания жилищной помощи в Райымбекском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 июля 2026 года № 59-313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Министра промышленности и строительства Республики Казахстан от 8 декабря 2023 года № 117 "Об утверждении Правил предоставления жилищной помощи",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"Об определении размера и порядка оказания жилищной помощи в Райымбекском районе" от 20 августа 2024 года </w:t>
      </w:r>
      <w:r>
        <w:rPr>
          <w:rFonts w:ascii="Times New Roman"/>
          <w:b w:val="false"/>
          <w:i w:val="false"/>
          <w:color w:val="000000"/>
          <w:sz w:val="28"/>
        </w:rPr>
        <w:t>№ 29-160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Департаменте Юстиции Алматинской области за № 6153-05)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указанного решения: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"8 (восемь) рабочих дней" заменить словами "6 (шесть) рабочих дней";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Размер жилищной помощи рассчитывается услугодателем, в пределах следующих норм: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 в квартире;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коммунальной услуги по газоснабжению для потребителей индивидуального жилого дома на отопление жилища не более пятнадцати кубических метров за квадратный метр;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с приборами учета не более ноль целых двадцать пять тысячных гигакалории на один квадратный метр в месяц;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услуги по теплоснабжению для потребителей не имеющих приборов учета за один квадратный метр, утверждаемые акиматом области, города республиканского значения, столицы в соответствии с подпунктом 34) статьи 27 Закона Республики Казахстан "О местном государственном управлении и самоуправлении в Республике Казахстан";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Райымбекского районного маслихата "По социально-культурному развитию, праву, работе с общественными объединениями, средствами массовой информации".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