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e981" w14:textId="523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29 декабря 2025 года № 49-3 "О бюджетах города, сельских округов Карасайского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марта 2026 года № 52-3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Каскелен Карасайского района на 2026-2028 годы согласно приложениям 1, 2,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4 862 362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4 727 605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134 757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4 926 129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63 767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63 767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63 767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2026-2028 годы согласно приложениям 4, 5, 6 к настоящему решению соответственно, в том числе на 2026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586 308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518 323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67 985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593 714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7 406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7 406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7 406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2026-2028 годы согласно приложениям 7, 8, 9 к настоящему решению соответственно, в том числе на 2026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1 164 169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1 086 831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77 338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1 169 330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5 161 тысяча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5 161 тысяча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2026-2028 годы согласно приложениям 10, 11, 12 к настоящему решению соответственно, в том числе на 2026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833 270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810 272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22 998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839 248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5 978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5 978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5 978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2026-2028 годы согласно приложениям 13, 14, 15 к настоящему решению соответственно, в том числе на 2026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1 598 417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1 591 429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6 988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1 610 134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11 717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11 717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11 717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2026-2028 годы согласно приложениям 16, 17, 18 к настоящему решению соответственно, в том числе на 2026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167 165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153 867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13 298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171 173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4 008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2026-2028 годы согласно приложениям 19, 20, 21 к настоящему решению соответственно, в том числе на 2026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388 130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372 130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16 000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388 134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2026-2028 годы согласно приложениям 22, 23, 24 к настоящему решению соответственно, в том числе на 2026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719 152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664 314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54 838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719 616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464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2026-2028 годы согласно приложениям 25, 26, 27 к настоящему решению соответственно, в том числе на 2026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803 151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802 851 тысяча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807 856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2026-2028 годы согласно приложениям 28, 29, 30 к настоящему решению соответственно, в том числе на 2026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2 201 336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2 200 598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2 214 133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12 797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12 797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12 797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2026-2028 годы согласно приложениям 31, 32, 33 к настоящему решению соответственно, в том числе на 2026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430 637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364 333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66 304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435 793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5 156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5 156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5 156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№49-3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49-3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49-3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