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63f" w14:textId="5a15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Карасайского района от 20 марта 2025 года № 1 "Об образовании избирательных участков для проведения голосования и подсчета голосов в Карасайском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района Алматинской области от 4 мая 2026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Карасайского района от 20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по Карасайскому району" (зарегистрировано в Реестре государственной регистрации нормативных правовых актов под № 6228-05),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дополнить следующим избирательным участком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1064 (закрытый)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Кошмамбет, учетный квартал, 636 строение 1051, здание государственного учреждения "Специальный приемник для лиц, подвергнутых административному аресту, отдела полиции города Алатау Департамента полиции Алматинской области".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Карасайского района" в установленном действующим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решение в Республиканское государственное предприятие на праве хозяйственного ведения "Институт законодательство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решения обеспечить его размещение на интернет-ресурсе акимата Карасайского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Карасайского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