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da56" w14:textId="cc1d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населенных пунктов по Алдабергеновскому сельскому округу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и.о. акима Алдабергеновского сельского округа Ескельдинского района области Жетісу от 30 марта 2026 года № 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№ 2572-ХІІ "Об административно-территориальном устройстве Республики Казахста", ст.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самоуправлении" и на основании заключения Ономастической комиссии области Жетісу от 11 мая 2023 года и.о. акима Алдабергеновского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селах Алдабергеново, Жаналык, Алдабергеновского сельского округа Ескельдинского района: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Алдабергеново: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Ленина на улицу "Көшкінбай Жанатұлы";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Жаналык: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Молодежная на улицу "Жастар";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возлагается на заместителя акима Алдабергеновского сельского округа А.Б. Татиева.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решение № 5 акима Алдабергеновского сельского округа от 12 июня 2023 года.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регистрации в органах юстиции и подлежит исполнению через десять календарных дней после даты его первой официальной публикации.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Алдабергеновского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