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f27d1" w14:textId="87f27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 "Проектируемая-24" в селе Шелек Шелекского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Шелекского сельского округа Енбекшиказахского района Алматинской области от 11 июня 2026 года № 23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учҰтом мнения населения села Шелек Шелекского сельского округа Енбекшиказахского района и на основании заключения областной ономастической комиссии от 29 апреля 2026 года, аким Шелекского сельского округа Енбекшиказахского района Алматинской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безымянную улицу "Проектируемая-24" в селе Шелек Шелекского сельского округа Енбекшиказахского района в улицу "Алиаскара Исмаилова".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Шелекского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Дауткулов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