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9fcc" w14:textId="3489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25 декабря 2025 года № VIII-52-237 "О бюджете Енбекшиказахского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3 апреля 2026 года № 59-271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VIII-52-237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220404)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годы,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54 501 831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21 372 510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4 258 319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5 964 255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22 906 747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51 305 815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58 984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259 500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200 516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3 137 032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3 137 032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259 500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3 871 733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475 201 тысяча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2026 года № VIII-59-271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 № VIII-52-237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54 501 831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21 372 510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5 964 255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22 906 747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19 332 394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20 461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11 262 041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- 3 137 032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