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7145d" w14:textId="b7714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решения Енбекшиказахского районного маслихата от 25 сентября 2025 года № 47-215 "Об утверждении, расчет тарифа для населения на сбор, транспортировку и захоронение твердо – бытовых отходов по Енбекшиказахскому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Енбекшиказахского районного маслихата Алматинской области от 20 февраля 2026 года № 56-252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Енбекшиказахский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Отменить решение Енбекшиказахского районного маслихата от 25 сентября 2025 года </w:t>
      </w:r>
      <w:r>
        <w:rPr>
          <w:rFonts w:ascii="Times New Roman"/>
          <w:b w:val="false"/>
          <w:i w:val="false"/>
          <w:color w:val="000000"/>
          <w:sz w:val="28"/>
        </w:rPr>
        <w:t>№ 47-215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утверждении, расчет тарифа для населения на сбор, транспортировку и захоронение твердо – бытовых отходов по Енбекшиказахскому району".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принятия.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